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spacing w:before="360" w:after="160"/>
        <w:pBdr>
          <w:bottom w:val="single" w:sz="6" w:space="10" w:color="D1D5DB"/>
        </w:pBdr>
      </w:pPr>
      <w:r>
        <w:rPr>
          <w:rFonts w:ascii="Segoe UI" w:hAnsi="Segoe UI"/>
          <w:color w:val="1E3A8A"/>
          <w:sz w:val="36"/>
        </w:rPr>
        <w:t>Fiesta Backend API Reference</w:t>
      </w:r>
    </w:p>
    <w:p>
      <w:pPr>
        <w:spacing w:after="120" w:line="276" w:lineRule="auto"/>
      </w:pPr>
      <w:r>
        <w:rPr>
          <w:rFonts w:ascii="Segoe UI" w:hAnsi="Segoe UI"/>
          <w:sz w:val="21"/>
        </w:rPr>
        <w:t>Go + Fiber backend (</w:t>
      </w:r>
      <w:r>
        <w:rPr>
          <w:rFonts w:ascii="Consolas" w:hAnsi="Consolas"/>
          <w:color w:val="BE184A"/>
          <w:sz w:val="19"/>
        </w:rPr>
        <w:t>fiesta-backend/backend_fiesta</w:t>
      </w:r>
      <w:r>
        <w:rPr>
          <w:rFonts w:ascii="Segoe UI" w:hAnsi="Segoe UI"/>
          <w:sz w:val="21"/>
        </w:rPr>
        <w:t xml:space="preserve">). Server listens on </w:t>
      </w:r>
      <w:r>
        <w:rPr>
          <w:rFonts w:ascii="Consolas" w:hAnsi="Consolas"/>
          <w:color w:val="BE184A"/>
          <w:sz w:val="19"/>
        </w:rPr>
        <w:t>:1122</w:t>
      </w:r>
      <w:r>
        <w:rPr>
          <w:rFonts w:ascii="Segoe UI" w:hAnsi="Segoe UI"/>
          <w:sz w:val="21"/>
        </w:rPr>
        <w:t>.</w:t>
      </w:r>
    </w:p>
    <w:p>
      <w:pPr>
        <w:pStyle w:val="ListBullet"/>
        <w:spacing w:after="80"/>
      </w:pPr>
      <w:r>
        <w:rPr>
          <w:rFonts w:ascii="Segoe UI" w:hAnsi="Segoe UI"/>
          <w:b/>
          <w:sz w:val="20"/>
        </w:rPr>
        <w:t>Base prefix:</w:t>
      </w:r>
      <w:r>
        <w:rPr>
          <w:rFonts w:ascii="Segoe UI" w:hAnsi="Segoe UI"/>
          <w:sz w:val="20"/>
        </w:rPr>
        <w:t xml:space="preserve"> </w:t>
      </w:r>
      <w:r>
        <w:rPr>
          <w:rFonts w:ascii="Consolas" w:hAnsi="Consolas"/>
          <w:color w:val="BE184A"/>
          <w:sz w:val="18"/>
        </w:rPr>
        <w:t>/live/api</w:t>
      </w:r>
    </w:p>
    <w:p>
      <w:pPr>
        <w:pStyle w:val="ListBullet"/>
        <w:spacing w:after="80"/>
      </w:pPr>
      <w:r>
        <w:rPr>
          <w:rFonts w:ascii="Segoe UI" w:hAnsi="Segoe UI"/>
          <w:b/>
          <w:sz w:val="20"/>
        </w:rPr>
        <w:t>Web group:</w:t>
      </w:r>
      <w:r>
        <w:rPr>
          <w:rFonts w:ascii="Segoe UI" w:hAnsi="Segoe UI"/>
          <w:sz w:val="20"/>
        </w:rPr>
        <w:t xml:space="preserve"> </w:t>
      </w:r>
      <w:r>
        <w:rPr>
          <w:rFonts w:ascii="Consolas" w:hAnsi="Consolas"/>
          <w:color w:val="BE184A"/>
          <w:sz w:val="18"/>
        </w:rPr>
        <w:t>/live/api/v1/web/*</w:t>
      </w:r>
      <w:r>
        <w:rPr>
          <w:rFonts w:ascii="Segoe UI" w:hAnsi="Segoe UI"/>
          <w:sz w:val="20"/>
        </w:rPr>
        <w:t xml:space="preserve"> — used by the merchant web app (via the </w:t>
      </w:r>
      <w:r>
        <w:rPr>
          <w:rFonts w:ascii="Consolas" w:hAnsi="Consolas"/>
          <w:color w:val="BE184A"/>
          <w:sz w:val="18"/>
        </w:rPr>
        <w:t>/fiesta</w:t>
      </w:r>
      <w:r>
        <w:rPr>
          <w:rFonts w:ascii="Segoe UI" w:hAnsi="Segoe UI"/>
          <w:sz w:val="20"/>
        </w:rPr>
        <w:t xml:space="preserve"> proxy → </w:t>
      </w:r>
      <w:r>
        <w:rPr>
          <w:rFonts w:ascii="Consolas" w:hAnsi="Consolas"/>
          <w:color w:val="BE184A"/>
          <w:sz w:val="18"/>
        </w:rPr>
        <w:t>https://fiesta.nearle.app</w:t>
      </w:r>
      <w:r>
        <w:rPr>
          <w:rFonts w:ascii="Segoe UI" w:hAnsi="Segoe UI"/>
          <w:sz w:val="20"/>
        </w:rPr>
        <w:t>).</w:t>
      </w:r>
    </w:p>
    <w:p>
      <w:pPr>
        <w:pStyle w:val="ListBullet"/>
        <w:spacing w:after="80"/>
      </w:pPr>
      <w:r>
        <w:rPr>
          <w:rFonts w:ascii="Segoe UI" w:hAnsi="Segoe UI"/>
          <w:b/>
          <w:sz w:val="20"/>
        </w:rPr>
        <w:t>Mobile group:</w:t>
      </w:r>
      <w:r>
        <w:rPr>
          <w:rFonts w:ascii="Segoe UI" w:hAnsi="Segoe UI"/>
          <w:sz w:val="20"/>
        </w:rPr>
        <w:t xml:space="preserve"> </w:t>
      </w:r>
      <w:r>
        <w:rPr>
          <w:rFonts w:ascii="Consolas" w:hAnsi="Consolas"/>
          <w:color w:val="BE184A"/>
          <w:sz w:val="18"/>
        </w:rPr>
        <w:t>/live/api/v1/mob/*</w:t>
      </w:r>
      <w:r>
        <w:rPr>
          <w:rFonts w:ascii="Segoe UI" w:hAnsi="Segoe UI"/>
          <w:sz w:val="20"/>
        </w:rPr>
        <w:t xml:space="preserve"> — used by the mobile app.</w:t>
      </w:r>
    </w:p>
    <w:p>
      <w:pPr>
        <w:spacing w:after="120" w:line="276" w:lineRule="auto"/>
      </w:pPr>
      <w:r>
        <w:rPr>
          <w:rFonts w:ascii="Segoe UI" w:hAnsi="Segoe UI"/>
          <w:sz w:val="21"/>
        </w:rPr>
        <w:t xml:space="preserve">Paths below omit the </w:t>
      </w:r>
      <w:r>
        <w:rPr>
          <w:rFonts w:ascii="Consolas" w:hAnsi="Consolas"/>
          <w:color w:val="BE184A"/>
          <w:sz w:val="19"/>
        </w:rPr>
        <w:t>/live/api</w:t>
      </w:r>
      <w:r>
        <w:rPr>
          <w:rFonts w:ascii="Segoe UI" w:hAnsi="Segoe UI"/>
          <w:sz w:val="21"/>
        </w:rPr>
        <w:t xml:space="preserve"> prefix. Query-param defaults shown in </w:t>
      </w:r>
      <w:r>
        <w:rPr>
          <w:rFonts w:ascii="Consolas" w:hAnsi="Consolas"/>
          <w:color w:val="BE184A"/>
          <w:sz w:val="19"/>
        </w:rPr>
        <w:t>( )</w:t>
      </w:r>
      <w:r>
        <w:rPr>
          <w:rFonts w:ascii="Segoe UI" w:hAnsi="Segoe UI"/>
          <w:sz w:val="21"/>
        </w:rPr>
        <w:t>. Request-body structs are defined in [§ Models](#models) at the end.</w:t>
      </w:r>
    </w:p>
    <w:p>
      <w:pPr>
        <w:spacing w:before="240" w:after="240"/>
        <w:pBdr>
          <w:bottom w:val="single" w:sz="6" w:space="10" w:color="D1D5DB"/>
        </w:pBdr>
      </w:pPr>
    </w:p>
    <w:p>
      <w:pPr>
        <w:keepNext/>
        <w:spacing w:before="360" w:after="160"/>
        <w:pBdr>
          <w:bottom w:val="single" w:sz="6" w:space="10" w:color="D1D5DB"/>
        </w:pBdr>
      </w:pPr>
      <w:r>
        <w:rPr>
          <w:rFonts w:ascii="Segoe UI" w:hAnsi="Segoe UI"/>
          <w:color w:val="1E3A8A"/>
          <w:sz w:val="36"/>
        </w:rPr>
        <w:t>GET</w:t>
      </w:r>
    </w:p>
    <w:p>
      <w:pPr>
        <w:keepNext/>
        <w:spacing w:before="240" w:after="80"/>
      </w:pPr>
      <w:r>
        <w:rPr>
          <w:rFonts w:ascii="Segoe UI" w:hAnsi="Segoe UI"/>
          <w:color w:val="1D4ED8"/>
          <w:sz w:val="24"/>
        </w:rPr>
        <w:t>Users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</w:tblPr>
      <w:tblGrid>
        <w:gridCol w:w="3120"/>
        <w:gridCol w:w="3120"/>
        <w:gridCol w:w="3120"/>
      </w:tblGrid>
      <w:tr>
        <w:trPr>
          <w:cantSplit/>
          <w:tblHeader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Path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Query params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Description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/v1/web/users/getallusers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roleid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tenantid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pageno</w:t>
            </w:r>
            <w:r>
              <w:rPr>
                <w:rFonts w:ascii="Segoe UI" w:hAnsi="Segoe UI"/>
                <w:sz w:val="18"/>
              </w:rPr>
              <w:t xml:space="preserve">:int (1), </w:t>
            </w:r>
            <w:r>
              <w:rPr>
                <w:rFonts w:ascii="Consolas" w:hAnsi="Consolas"/>
                <w:color w:val="BE184A"/>
                <w:sz w:val="16"/>
              </w:rPr>
              <w:t>pagesize</w:t>
            </w:r>
            <w:r>
              <w:rPr>
                <w:rFonts w:ascii="Segoe UI" w:hAnsi="Segoe UI"/>
                <w:sz w:val="18"/>
              </w:rPr>
              <w:t xml:space="preserve">:int (10), </w:t>
            </w:r>
            <w:r>
              <w:rPr>
                <w:rFonts w:ascii="Consolas" w:hAnsi="Consolas"/>
                <w:color w:val="BE184A"/>
                <w:sz w:val="16"/>
              </w:rPr>
              <w:t>keyword</w:t>
            </w:r>
            <w:r>
              <w:rPr>
                <w:rFonts w:ascii="Segoe UI" w:hAnsi="Segoe UI"/>
                <w:sz w:val="18"/>
              </w:rPr>
              <w:t>:string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List users, filterable by role/tenant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/v1/web/users/getusers</w:t>
            </w:r>
            <w:r>
              <w:rPr>
                <w:rFonts w:ascii="Segoe UI" w:hAnsi="Segoe UI"/>
                <w:sz w:val="18"/>
              </w:rPr>
              <w:t xml:space="preserve"> · </w:t>
            </w:r>
            <w:r>
              <w:rPr>
                <w:rFonts w:ascii="Consolas" w:hAnsi="Consolas"/>
                <w:color w:val="BE184A"/>
                <w:sz w:val="16"/>
              </w:rPr>
              <w:t>/v1/mob/users/getusers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userid</w:t>
            </w:r>
            <w:r>
              <w:rPr>
                <w:rFonts w:ascii="Segoe UI" w:hAnsi="Segoe UI"/>
                <w:sz w:val="18"/>
              </w:rPr>
              <w:t>:int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Single user profile</w:t>
            </w:r>
          </w:p>
        </w:tc>
      </w:tr>
    </w:tbl>
    <w:p>
      <w:pPr>
        <w:spacing w:before="160" w:after="160"/>
      </w:pPr>
    </w:p>
    <w:p>
      <w:pPr>
        <w:keepNext/>
        <w:spacing w:before="240" w:after="80"/>
      </w:pPr>
      <w:r>
        <w:rPr>
          <w:rFonts w:ascii="Segoe UI" w:hAnsi="Segoe UI"/>
          <w:color w:val="1D4ED8"/>
          <w:sz w:val="24"/>
        </w:rPr>
        <w:t>Orders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</w:tblPr>
      <w:tblGrid>
        <w:gridCol w:w="3120"/>
        <w:gridCol w:w="3120"/>
        <w:gridCol w:w="3120"/>
      </w:tblGrid>
      <w:tr>
        <w:trPr>
          <w:cantSplit/>
          <w:tblHeader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Path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Query params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Description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/v1/web/orders/getorders</w:t>
            </w:r>
            <w:r>
              <w:rPr>
                <w:rFonts w:ascii="Segoe UI" w:hAnsi="Segoe UI"/>
                <w:sz w:val="18"/>
              </w:rPr>
              <w:t xml:space="preserve"> (+ </w:t>
            </w:r>
            <w:r>
              <w:rPr>
                <w:rFonts w:ascii="Consolas" w:hAnsi="Consolas"/>
                <w:color w:val="BE184A"/>
                <w:sz w:val="16"/>
              </w:rPr>
              <w:t>tenant/</w:t>
            </w:r>
            <w:r>
              <w:rPr>
                <w:rFonts w:ascii="Segoe UI" w:hAnsi="Segoe UI"/>
                <w:sz w:val="18"/>
              </w:rPr>
              <w:t>,</w:t>
            </w:r>
            <w:r>
              <w:rPr>
                <w:rFonts w:ascii="Consolas" w:hAnsi="Consolas"/>
                <w:color w:val="BE184A"/>
                <w:sz w:val="16"/>
              </w:rPr>
              <w:t>partner/</w:t>
            </w:r>
            <w:r>
              <w:rPr>
                <w:rFonts w:ascii="Segoe UI" w:hAnsi="Segoe UI"/>
                <w:sz w:val="18"/>
              </w:rPr>
              <w:t>,</w:t>
            </w:r>
            <w:r>
              <w:rPr>
                <w:rFonts w:ascii="Consolas" w:hAnsi="Consolas"/>
                <w:color w:val="BE184A"/>
                <w:sz w:val="16"/>
              </w:rPr>
              <w:t>customer/</w:t>
            </w:r>
            <w:r>
              <w:rPr>
                <w:rFonts w:ascii="Segoe UI" w:hAnsi="Segoe UI"/>
                <w:sz w:val="18"/>
              </w:rPr>
              <w:t>,</w:t>
            </w:r>
            <w:r>
              <w:rPr>
                <w:rFonts w:ascii="Consolas" w:hAnsi="Consolas"/>
                <w:color w:val="BE184A"/>
                <w:sz w:val="16"/>
              </w:rPr>
              <w:t>user/</w:t>
            </w:r>
            <w:r>
              <w:rPr>
                <w:rFonts w:ascii="Segoe UI" w:hAnsi="Segoe UI"/>
                <w:sz w:val="18"/>
              </w:rPr>
              <w:t>,</w:t>
            </w:r>
            <w:r>
              <w:rPr>
                <w:rFonts w:ascii="Consolas" w:hAnsi="Consolas"/>
                <w:color w:val="BE184A"/>
                <w:sz w:val="16"/>
              </w:rPr>
              <w:t>admin/getorders</w:t>
            </w:r>
            <w:r>
              <w:rPr>
                <w:rFonts w:ascii="Segoe UI" w:hAnsi="Segoe UI"/>
                <w:sz w:val="18"/>
              </w:rPr>
              <w:t xml:space="preserve">) · </w:t>
            </w:r>
            <w:r>
              <w:rPr>
                <w:rFonts w:ascii="Consolas" w:hAnsi="Consolas"/>
                <w:color w:val="BE184A"/>
                <w:sz w:val="16"/>
              </w:rPr>
              <w:t>/v1/mob/orders/tenant/getorders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tenantid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partnerid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customerid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moduleid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applocationid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appuserid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locationid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configid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status</w:t>
            </w:r>
            <w:r>
              <w:rPr>
                <w:rFonts w:ascii="Segoe UI" w:hAnsi="Segoe UI"/>
                <w:sz w:val="18"/>
              </w:rPr>
              <w:t xml:space="preserve">:string, </w:t>
            </w:r>
            <w:r>
              <w:rPr>
                <w:rFonts w:ascii="Consolas" w:hAnsi="Consolas"/>
                <w:color w:val="BE184A"/>
                <w:sz w:val="16"/>
              </w:rPr>
              <w:t>fromdate</w:t>
            </w:r>
            <w:r>
              <w:rPr>
                <w:rFonts w:ascii="Segoe UI" w:hAnsi="Segoe UI"/>
                <w:sz w:val="18"/>
              </w:rPr>
              <w:t xml:space="preserve">:string, </w:t>
            </w:r>
            <w:r>
              <w:rPr>
                <w:rFonts w:ascii="Consolas" w:hAnsi="Consolas"/>
                <w:color w:val="BE184A"/>
                <w:sz w:val="16"/>
              </w:rPr>
              <w:t>todate</w:t>
            </w:r>
            <w:r>
              <w:rPr>
                <w:rFonts w:ascii="Segoe UI" w:hAnsi="Segoe UI"/>
                <w:sz w:val="18"/>
              </w:rPr>
              <w:t xml:space="preserve">:string, </w:t>
            </w:r>
            <w:r>
              <w:rPr>
                <w:rFonts w:ascii="Consolas" w:hAnsi="Consolas"/>
                <w:color w:val="BE184A"/>
                <w:sz w:val="16"/>
              </w:rPr>
              <w:t>keyword</w:t>
            </w:r>
            <w:r>
              <w:rPr>
                <w:rFonts w:ascii="Segoe UI" w:hAnsi="Segoe UI"/>
                <w:sz w:val="18"/>
              </w:rPr>
              <w:t xml:space="preserve">:string, </w:t>
            </w:r>
            <w:r>
              <w:rPr>
                <w:rFonts w:ascii="Consolas" w:hAnsi="Consolas"/>
                <w:color w:val="BE184A"/>
                <w:sz w:val="16"/>
              </w:rPr>
              <w:t>pageno</w:t>
            </w:r>
            <w:r>
              <w:rPr>
                <w:rFonts w:ascii="Segoe UI" w:hAnsi="Segoe UI"/>
                <w:sz w:val="18"/>
              </w:rPr>
              <w:t xml:space="preserve">:int (1), </w:t>
            </w:r>
            <w:r>
              <w:rPr>
                <w:rFonts w:ascii="Consolas" w:hAnsi="Consolas"/>
                <w:color w:val="BE184A"/>
                <w:sz w:val="16"/>
              </w:rPr>
              <w:t>pagesize</w:t>
            </w:r>
            <w:r>
              <w:rPr>
                <w:rFonts w:ascii="Segoe UI" w:hAnsi="Segoe UI"/>
                <w:sz w:val="18"/>
              </w:rPr>
              <w:t>:int (10)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Orders board (role-scoped by path)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/v1/web/orders/getordersummary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tenantid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partnerid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customerid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locationid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fromdate</w:t>
            </w:r>
            <w:r>
              <w:rPr>
                <w:rFonts w:ascii="Segoe UI" w:hAnsi="Segoe UI"/>
                <w:sz w:val="18"/>
              </w:rPr>
              <w:t xml:space="preserve">:string, </w:t>
            </w:r>
            <w:r>
              <w:rPr>
                <w:rFonts w:ascii="Consolas" w:hAnsi="Consolas"/>
                <w:color w:val="BE184A"/>
                <w:sz w:val="16"/>
              </w:rPr>
              <w:t>todate</w:t>
            </w:r>
            <w:r>
              <w:rPr>
                <w:rFonts w:ascii="Segoe UI" w:hAnsi="Segoe UI"/>
                <w:sz w:val="18"/>
              </w:rPr>
              <w:t>:string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Order counts by status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/v1/web/orders/getlocationsummary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tenantid</w:t>
            </w:r>
            <w:r>
              <w:rPr>
                <w:rFonts w:ascii="Segoe UI" w:hAnsi="Segoe UI"/>
                <w:sz w:val="18"/>
              </w:rPr>
              <w:t>:int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Per-location order rollup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/v1/web/orders/getorderinsight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tenantid</w:t>
            </w:r>
            <w:r>
              <w:rPr>
                <w:rFonts w:ascii="Segoe UI" w:hAnsi="Segoe UI"/>
                <w:sz w:val="18"/>
              </w:rPr>
              <w:t>:int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Monthly order insight per location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/v1/web/orders/getorderdetails</w:t>
            </w:r>
            <w:r>
              <w:rPr>
                <w:rFonts w:ascii="Segoe UI" w:hAnsi="Segoe UI"/>
                <w:sz w:val="18"/>
              </w:rPr>
              <w:t xml:space="preserve"> · </w:t>
            </w:r>
            <w:r>
              <w:rPr>
                <w:rFonts w:ascii="Consolas" w:hAnsi="Consolas"/>
                <w:color w:val="BE184A"/>
                <w:sz w:val="16"/>
              </w:rPr>
              <w:t>/v1/mob/orders/getorderdetails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orderheaderid</w:t>
            </w:r>
            <w:r>
              <w:rPr>
                <w:rFonts w:ascii="Segoe UI" w:hAnsi="Segoe UI"/>
                <w:sz w:val="18"/>
              </w:rPr>
              <w:t>:int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Order line items + price breakdown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/v1/mob/orders/getcustomerorders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customerid</w:t>
            </w:r>
            <w:r>
              <w:rPr>
                <w:rFonts w:ascii="Segoe UI" w:hAnsi="Segoe UI"/>
                <w:sz w:val="18"/>
              </w:rPr>
              <w:t xml:space="preserve">:string, </w:t>
            </w:r>
            <w:r>
              <w:rPr>
                <w:rFonts w:ascii="Consolas" w:hAnsi="Consolas"/>
                <w:color w:val="BE184A"/>
                <w:sz w:val="16"/>
              </w:rPr>
              <w:t>tenantid</w:t>
            </w:r>
            <w:r>
              <w:rPr>
                <w:rFonts w:ascii="Segoe UI" w:hAnsi="Segoe UI"/>
                <w:sz w:val="18"/>
              </w:rPr>
              <w:t xml:space="preserve">:string, </w:t>
            </w:r>
            <w:r>
              <w:rPr>
                <w:rFonts w:ascii="Consolas" w:hAnsi="Consolas"/>
                <w:color w:val="BE184A"/>
                <w:sz w:val="16"/>
              </w:rPr>
              <w:t>moduleid</w:t>
            </w:r>
            <w:r>
              <w:rPr>
                <w:rFonts w:ascii="Segoe UI" w:hAnsi="Segoe UI"/>
                <w:sz w:val="18"/>
              </w:rPr>
              <w:t xml:space="preserve">:string, </w:t>
            </w:r>
            <w:r>
              <w:rPr>
                <w:rFonts w:ascii="Consolas" w:hAnsi="Consolas"/>
                <w:color w:val="BE184A"/>
                <w:sz w:val="16"/>
              </w:rPr>
              <w:t>fromdate</w:t>
            </w:r>
            <w:r>
              <w:rPr>
                <w:rFonts w:ascii="Segoe UI" w:hAnsi="Segoe UI"/>
                <w:sz w:val="18"/>
              </w:rPr>
              <w:t xml:space="preserve">:string, </w:t>
            </w:r>
            <w:r>
              <w:rPr>
                <w:rFonts w:ascii="Consolas" w:hAnsi="Consolas"/>
                <w:color w:val="BE184A"/>
                <w:sz w:val="16"/>
              </w:rPr>
              <w:t>todate</w:t>
            </w:r>
            <w:r>
              <w:rPr>
                <w:rFonts w:ascii="Segoe UI" w:hAnsi="Segoe UI"/>
                <w:sz w:val="18"/>
              </w:rPr>
              <w:t xml:space="preserve">:string, </w:t>
            </w:r>
            <w:r>
              <w:rPr>
                <w:rFonts w:ascii="Consolas" w:hAnsi="Consolas"/>
                <w:color w:val="BE184A"/>
                <w:sz w:val="16"/>
              </w:rPr>
              <w:t>orderstatus</w:t>
            </w:r>
            <w:r>
              <w:rPr>
                <w:rFonts w:ascii="Segoe UI" w:hAnsi="Segoe UI"/>
                <w:sz w:val="18"/>
              </w:rPr>
              <w:t xml:space="preserve">:string, </w:t>
            </w:r>
            <w:r>
              <w:rPr>
                <w:rFonts w:ascii="Consolas" w:hAnsi="Consolas"/>
                <w:color w:val="BE184A"/>
                <w:sz w:val="16"/>
              </w:rPr>
              <w:t>keyword</w:t>
            </w:r>
            <w:r>
              <w:rPr>
                <w:rFonts w:ascii="Segoe UI" w:hAnsi="Segoe UI"/>
                <w:sz w:val="18"/>
              </w:rPr>
              <w:t xml:space="preserve">:string, </w:t>
            </w:r>
            <w:r>
              <w:rPr>
                <w:rFonts w:ascii="Consolas" w:hAnsi="Consolas"/>
                <w:color w:val="BE184A"/>
                <w:sz w:val="16"/>
              </w:rPr>
              <w:t>pageno</w:t>
            </w:r>
            <w:r>
              <w:rPr>
                <w:rFonts w:ascii="Segoe UI" w:hAnsi="Segoe UI"/>
                <w:sz w:val="18"/>
              </w:rPr>
              <w:t xml:space="preserve">:int (1), </w:t>
            </w:r>
            <w:r>
              <w:rPr>
                <w:rFonts w:ascii="Consolas" w:hAnsi="Consolas"/>
                <w:color w:val="BE184A"/>
                <w:sz w:val="16"/>
              </w:rPr>
              <w:t>pagesize</w:t>
            </w:r>
            <w:r>
              <w:rPr>
                <w:rFonts w:ascii="Segoe UI" w:hAnsi="Segoe UI"/>
                <w:sz w:val="18"/>
              </w:rPr>
              <w:t>:int (10)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A customer's order history</w:t>
            </w:r>
          </w:p>
        </w:tc>
      </w:tr>
    </w:tbl>
    <w:p>
      <w:pPr>
        <w:spacing w:before="160" w:after="160"/>
      </w:pPr>
    </w:p>
    <w:p>
      <w:pPr>
        <w:keepNext/>
        <w:spacing w:before="240" w:after="80"/>
      </w:pPr>
      <w:r>
        <w:rPr>
          <w:rFonts w:ascii="Segoe UI" w:hAnsi="Segoe UI"/>
          <w:color w:val="1D4ED8"/>
          <w:sz w:val="24"/>
        </w:rPr>
        <w:t>Deliveries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</w:tblPr>
      <w:tblGrid>
        <w:gridCol w:w="3120"/>
        <w:gridCol w:w="3120"/>
        <w:gridCol w:w="3120"/>
      </w:tblGrid>
      <w:tr>
        <w:trPr>
          <w:cantSplit/>
          <w:tblHeader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Path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Query params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Description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/v1/web/deliveries/getdeliveries</w:t>
            </w:r>
            <w:r>
              <w:rPr>
                <w:rFonts w:ascii="Segoe UI" w:hAnsi="Segoe UI"/>
                <w:sz w:val="18"/>
              </w:rPr>
              <w:t xml:space="preserve"> · </w:t>
            </w:r>
            <w:r>
              <w:rPr>
                <w:rFonts w:ascii="Consolas" w:hAnsi="Consolas"/>
                <w:color w:val="BE184A"/>
                <w:sz w:val="16"/>
              </w:rPr>
              <w:t>/v1/mob/deliveries/getdeliveries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partnerid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tenantid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userid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customerid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applocationid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appuserid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locationid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pageno</w:t>
            </w:r>
            <w:r>
              <w:rPr>
                <w:rFonts w:ascii="Segoe UI" w:hAnsi="Segoe UI"/>
                <w:sz w:val="18"/>
              </w:rPr>
              <w:t xml:space="preserve">:int (1), </w:t>
            </w:r>
            <w:r>
              <w:rPr>
                <w:rFonts w:ascii="Consolas" w:hAnsi="Consolas"/>
                <w:color w:val="BE184A"/>
                <w:sz w:val="16"/>
              </w:rPr>
              <w:t>pagesize</w:t>
            </w:r>
            <w:r>
              <w:rPr>
                <w:rFonts w:ascii="Segoe UI" w:hAnsi="Segoe UI"/>
                <w:sz w:val="18"/>
              </w:rPr>
              <w:t xml:space="preserve">:int, </w:t>
            </w:r>
            <w:r>
              <w:rPr>
                <w:rFonts w:ascii="Consolas" w:hAnsi="Consolas"/>
                <w:color w:val="BE184A"/>
                <w:sz w:val="16"/>
              </w:rPr>
              <w:t>fromdate</w:t>
            </w:r>
            <w:r>
              <w:rPr>
                <w:rFonts w:ascii="Segoe UI" w:hAnsi="Segoe UI"/>
                <w:sz w:val="18"/>
              </w:rPr>
              <w:t xml:space="preserve">:string, </w:t>
            </w:r>
            <w:r>
              <w:rPr>
                <w:rFonts w:ascii="Consolas" w:hAnsi="Consolas"/>
                <w:color w:val="BE184A"/>
                <w:sz w:val="16"/>
              </w:rPr>
              <w:t>todate</w:t>
            </w:r>
            <w:r>
              <w:rPr>
                <w:rFonts w:ascii="Segoe UI" w:hAnsi="Segoe UI"/>
                <w:sz w:val="18"/>
              </w:rPr>
              <w:t xml:space="preserve">:string, </w:t>
            </w:r>
            <w:r>
              <w:rPr>
                <w:rFonts w:ascii="Consolas" w:hAnsi="Consolas"/>
                <w:color w:val="BE184A"/>
                <w:sz w:val="16"/>
              </w:rPr>
              <w:t>status</w:t>
            </w:r>
            <w:r>
              <w:rPr>
                <w:rFonts w:ascii="Segoe UI" w:hAnsi="Segoe UI"/>
                <w:sz w:val="18"/>
              </w:rPr>
              <w:t xml:space="preserve">:string, </w:t>
            </w:r>
            <w:r>
              <w:rPr>
                <w:rFonts w:ascii="Consolas" w:hAnsi="Consolas"/>
                <w:color w:val="BE184A"/>
                <w:sz w:val="16"/>
              </w:rPr>
              <w:t>keyword</w:t>
            </w:r>
            <w:r>
              <w:rPr>
                <w:rFonts w:ascii="Segoe UI" w:hAnsi="Segoe UI"/>
                <w:sz w:val="18"/>
              </w:rPr>
              <w:t>:string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Deliveries board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/v1/web/deliveries/deliverysummary</w:t>
            </w:r>
            <w:r>
              <w:rPr>
                <w:rFonts w:ascii="Segoe UI" w:hAnsi="Segoe UI"/>
                <w:sz w:val="18"/>
              </w:rPr>
              <w:t xml:space="preserve"> · </w:t>
            </w:r>
            <w:r>
              <w:rPr>
                <w:rFonts w:ascii="Consolas" w:hAnsi="Consolas"/>
                <w:color w:val="BE184A"/>
                <w:sz w:val="16"/>
              </w:rPr>
              <w:t>/v1/mob/deliveries/deliverysummary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tenantid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partnerid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userid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applocationid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locationid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fromdate</w:t>
            </w:r>
            <w:r>
              <w:rPr>
                <w:rFonts w:ascii="Segoe UI" w:hAnsi="Segoe UI"/>
                <w:sz w:val="18"/>
              </w:rPr>
              <w:t xml:space="preserve">:string, </w:t>
            </w:r>
            <w:r>
              <w:rPr>
                <w:rFonts w:ascii="Consolas" w:hAnsi="Consolas"/>
                <w:color w:val="BE184A"/>
                <w:sz w:val="16"/>
              </w:rPr>
              <w:t>todate</w:t>
            </w:r>
            <w:r>
              <w:rPr>
                <w:rFonts w:ascii="Segoe UI" w:hAnsi="Segoe UI"/>
                <w:sz w:val="18"/>
              </w:rPr>
              <w:t>:string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Delivery counts by status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/v1/web/deliveries/getdeliveryinsight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tenantid</w:t>
            </w:r>
            <w:r>
              <w:rPr>
                <w:rFonts w:ascii="Segoe UI" w:hAnsi="Segoe UI"/>
                <w:sz w:val="18"/>
              </w:rPr>
              <w:t>:int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Delivery insight per location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/v1/web/deliveries/getlocationsummary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tenantid</w:t>
            </w:r>
            <w:r>
              <w:rPr>
                <w:rFonts w:ascii="Segoe UI" w:hAnsi="Segoe UI"/>
                <w:sz w:val="18"/>
              </w:rPr>
              <w:t>:int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Per-location delivery rollup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/v1/web/deliveries/getreportsummary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tenantid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partnerid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userid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applocationid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fromdate</w:t>
            </w:r>
            <w:r>
              <w:rPr>
                <w:rFonts w:ascii="Segoe UI" w:hAnsi="Segoe UI"/>
                <w:sz w:val="18"/>
              </w:rPr>
              <w:t xml:space="preserve">:string, </w:t>
            </w:r>
            <w:r>
              <w:rPr>
                <w:rFonts w:ascii="Consolas" w:hAnsi="Consolas"/>
                <w:color w:val="BE184A"/>
                <w:sz w:val="16"/>
              </w:rPr>
              <w:t>todate</w:t>
            </w:r>
            <w:r>
              <w:rPr>
                <w:rFonts w:ascii="Segoe UI" w:hAnsi="Segoe UI"/>
                <w:sz w:val="18"/>
              </w:rPr>
              <w:t>:string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Delivery report summary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/v1/web/deliveries/getridersummary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applocationid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partnerid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tenantid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fromdate</w:t>
            </w:r>
            <w:r>
              <w:rPr>
                <w:rFonts w:ascii="Segoe UI" w:hAnsi="Segoe UI"/>
                <w:sz w:val="18"/>
              </w:rPr>
              <w:t xml:space="preserve">:string, </w:t>
            </w:r>
            <w:r>
              <w:rPr>
                <w:rFonts w:ascii="Consolas" w:hAnsi="Consolas"/>
                <w:color w:val="BE184A"/>
                <w:sz w:val="16"/>
              </w:rPr>
              <w:t>todate</w:t>
            </w:r>
            <w:r>
              <w:rPr>
                <w:rFonts w:ascii="Segoe UI" w:hAnsi="Segoe UI"/>
                <w:sz w:val="18"/>
              </w:rPr>
              <w:t>:string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Per-rider performance summary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/v1/mob/deliveries/getdeliveryqueues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userid</w:t>
            </w:r>
            <w:r>
              <w:rPr>
                <w:rFonts w:ascii="Segoe UI" w:hAnsi="Segoe UI"/>
                <w:sz w:val="18"/>
              </w:rPr>
              <w:t xml:space="preserve">:int, </w:t>
            </w:r>
            <w:r>
              <w:rPr>
                <w:rFonts w:ascii="Consolas" w:hAnsi="Consolas"/>
                <w:color w:val="BE184A"/>
                <w:sz w:val="16"/>
              </w:rPr>
              <w:t>fromdate</w:t>
            </w:r>
            <w:r>
              <w:rPr>
                <w:rFonts w:ascii="Segoe UI" w:hAnsi="Segoe UI"/>
                <w:sz w:val="18"/>
              </w:rPr>
              <w:t xml:space="preserve">:string, </w:t>
            </w:r>
            <w:r>
              <w:rPr>
                <w:rFonts w:ascii="Consolas" w:hAnsi="Consolas"/>
                <w:color w:val="BE184A"/>
                <w:sz w:val="16"/>
              </w:rPr>
              <w:t>todate</w:t>
            </w:r>
            <w:r>
              <w:rPr>
                <w:rFonts w:ascii="Segoe UI" w:hAnsi="Segoe UI"/>
                <w:sz w:val="18"/>
              </w:rPr>
              <w:t>:string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Rider's delivery queue</w:t>
            </w:r>
          </w:p>
        </w:tc>
      </w:tr>
    </w:tbl>
    <w:p>
      <w:pPr>
        <w:spacing w:before="160" w:after="160"/>
      </w:pPr>
    </w:p>
    <w:p>
      <w:pPr>
        <w:keepNext/>
        <w:spacing w:before="240" w:after="80"/>
      </w:pPr>
      <w:r>
        <w:rPr>
          <w:rFonts w:ascii="Segoe UI" w:hAnsi="Segoe UI"/>
          <w:color w:val="1D4ED8"/>
          <w:sz w:val="24"/>
        </w:rPr>
        <w:t>Products / Catalog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</w:tblPr>
      <w:tblGrid>
        <w:gridCol w:w="3120"/>
        <w:gridCol w:w="3120"/>
        <w:gridCol w:w="3120"/>
      </w:tblGrid>
      <w:tr>
        <w:trPr>
          <w:cantSplit/>
          <w:tblHeader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Path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Query params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Description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/v1/web/products/getproductcategories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none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All product categories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/v1/web/products/getproductsubcategories</w:t>
            </w:r>
            <w:r>
              <w:rPr>
                <w:rFonts w:ascii="Segoe UI" w:hAnsi="Segoe UI"/>
                <w:sz w:val="18"/>
              </w:rPr>
              <w:t xml:space="preserve"> · </w:t>
            </w:r>
            <w:r>
              <w:rPr>
                <w:rFonts w:ascii="Consolas" w:hAnsi="Consolas"/>
                <w:color w:val="BE184A"/>
                <w:sz w:val="16"/>
              </w:rPr>
              <w:t>/v1/mob/...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categoryid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tenantid</w:t>
            </w:r>
            <w:r>
              <w:rPr>
                <w:rFonts w:ascii="Segoe UI" w:hAnsi="Segoe UI"/>
                <w:sz w:val="18"/>
              </w:rPr>
              <w:t>:int (0)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Subcategories under a category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/v1/web/products/getproductscount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tenantid</w:t>
            </w:r>
            <w:r>
              <w:rPr>
                <w:rFonts w:ascii="Segoe UI" w:hAnsi="Segoe UI"/>
                <w:sz w:val="18"/>
              </w:rPr>
              <w:t xml:space="preserve">:int, </w:t>
            </w:r>
            <w:r>
              <w:rPr>
                <w:rFonts w:ascii="Consolas" w:hAnsi="Consolas"/>
                <w:color w:val="BE184A"/>
                <w:sz w:val="16"/>
              </w:rPr>
              <w:t>categoryid</w:t>
            </w:r>
            <w:r>
              <w:rPr>
                <w:rFonts w:ascii="Segoe UI" w:hAnsi="Segoe UI"/>
                <w:sz w:val="18"/>
              </w:rPr>
              <w:t xml:space="preserve">:int, </w:t>
            </w:r>
            <w:r>
              <w:rPr>
                <w:rFonts w:ascii="Consolas" w:hAnsi="Consolas"/>
                <w:color w:val="BE184A"/>
                <w:sz w:val="16"/>
              </w:rPr>
              <w:t>subcategoryid</w:t>
            </w:r>
            <w:r>
              <w:rPr>
                <w:rFonts w:ascii="Segoe UI" w:hAnsi="Segoe UI"/>
                <w:sz w:val="18"/>
              </w:rPr>
              <w:t xml:space="preserve">:int, </w:t>
            </w:r>
            <w:r>
              <w:rPr>
                <w:rFonts w:ascii="Consolas" w:hAnsi="Consolas"/>
                <w:color w:val="BE184A"/>
                <w:sz w:val="16"/>
              </w:rPr>
              <w:t>approve</w:t>
            </w:r>
            <w:r>
              <w:rPr>
                <w:rFonts w:ascii="Segoe UI" w:hAnsi="Segoe UI"/>
                <w:sz w:val="18"/>
              </w:rPr>
              <w:t>:string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Total / available / out-of-stock counts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/v1/web/products/getproductvariants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tenantid</w:t>
            </w:r>
            <w:r>
              <w:rPr>
                <w:rFonts w:ascii="Segoe UI" w:hAnsi="Segoe UI"/>
                <w:sz w:val="18"/>
              </w:rPr>
              <w:t xml:space="preserve">:int, </w:t>
            </w:r>
            <w:r>
              <w:rPr>
                <w:rFonts w:ascii="Consolas" w:hAnsi="Consolas"/>
                <w:color w:val="BE184A"/>
                <w:sz w:val="16"/>
              </w:rPr>
              <w:t>subcategoryid</w:t>
            </w:r>
            <w:r>
              <w:rPr>
                <w:rFonts w:ascii="Segoe UI" w:hAnsi="Segoe UI"/>
                <w:sz w:val="18"/>
              </w:rPr>
              <w:t>:int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Product variants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/v1/web/products/getcatalougeproducts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tenantid</w:t>
            </w:r>
            <w:r>
              <w:rPr>
                <w:rFonts w:ascii="Segoe UI" w:hAnsi="Segoe UI"/>
                <w:sz w:val="18"/>
              </w:rPr>
              <w:t xml:space="preserve">:int, </w:t>
            </w:r>
            <w:r>
              <w:rPr>
                <w:rFonts w:ascii="Consolas" w:hAnsi="Consolas"/>
                <w:color w:val="BE184A"/>
                <w:sz w:val="16"/>
              </w:rPr>
              <w:t>locationid</w:t>
            </w:r>
            <w:r>
              <w:rPr>
                <w:rFonts w:ascii="Segoe UI" w:hAnsi="Segoe UI"/>
                <w:sz w:val="18"/>
              </w:rPr>
              <w:t xml:space="preserve">:int, </w:t>
            </w:r>
            <w:r>
              <w:rPr>
                <w:rFonts w:ascii="Consolas" w:hAnsi="Consolas"/>
                <w:color w:val="BE184A"/>
                <w:sz w:val="16"/>
              </w:rPr>
              <w:t>subcategoryid</w:t>
            </w:r>
            <w:r>
              <w:rPr>
                <w:rFonts w:ascii="Segoe UI" w:hAnsi="Segoe UI"/>
                <w:sz w:val="18"/>
              </w:rPr>
              <w:t xml:space="preserve">:int, </w:t>
            </w:r>
            <w:r>
              <w:rPr>
                <w:rFonts w:ascii="Consolas" w:hAnsi="Consolas"/>
                <w:color w:val="BE184A"/>
                <w:sz w:val="16"/>
              </w:rPr>
              <w:t>keyword</w:t>
            </w:r>
            <w:r>
              <w:rPr>
                <w:rFonts w:ascii="Segoe UI" w:hAnsi="Segoe UI"/>
                <w:sz w:val="18"/>
              </w:rPr>
              <w:t xml:space="preserve">:string, </w:t>
            </w:r>
            <w:r>
              <w:rPr>
                <w:rFonts w:ascii="Consolas" w:hAnsi="Consolas"/>
                <w:color w:val="BE184A"/>
                <w:sz w:val="16"/>
              </w:rPr>
              <w:t>pageno</w:t>
            </w:r>
            <w:r>
              <w:rPr>
                <w:rFonts w:ascii="Segoe UI" w:hAnsi="Segoe UI"/>
                <w:sz w:val="18"/>
              </w:rPr>
              <w:t xml:space="preserve">:int, </w:t>
            </w:r>
            <w:r>
              <w:rPr>
                <w:rFonts w:ascii="Consolas" w:hAnsi="Consolas"/>
                <w:color w:val="BE184A"/>
                <w:sz w:val="16"/>
              </w:rPr>
              <w:t>pagesize</w:t>
            </w:r>
            <w:r>
              <w:rPr>
                <w:rFonts w:ascii="Segoe UI" w:hAnsi="Segoe UI"/>
                <w:sz w:val="18"/>
              </w:rPr>
              <w:t>:int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b/>
                <w:sz w:val="18"/>
              </w:rPr>
              <w:t>Catalogue products</w:t>
            </w:r>
            <w:r>
              <w:rPr>
                <w:rFonts w:ascii="Segoe UI" w:hAnsi="Segoe UI"/>
                <w:sz w:val="18"/>
              </w:rPr>
              <w:t xml:space="preserve"> (curated assortment)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/v1/web/products/getproductstocks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tenantid</w:t>
            </w:r>
            <w:r>
              <w:rPr>
                <w:rFonts w:ascii="Segoe UI" w:hAnsi="Segoe UI"/>
                <w:sz w:val="18"/>
              </w:rPr>
              <w:t xml:space="preserve">:string, </w:t>
            </w:r>
            <w:r>
              <w:rPr>
                <w:rFonts w:ascii="Consolas" w:hAnsi="Consolas"/>
                <w:color w:val="BE184A"/>
                <w:sz w:val="16"/>
              </w:rPr>
              <w:t>locationid</w:t>
            </w:r>
            <w:r>
              <w:rPr>
                <w:rFonts w:ascii="Segoe UI" w:hAnsi="Segoe UI"/>
                <w:sz w:val="18"/>
              </w:rPr>
              <w:t>:string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Live stock levels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/v1/web/products/getstockstatement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tenantid</w:t>
            </w:r>
            <w:r>
              <w:rPr>
                <w:rFonts w:ascii="Segoe UI" w:hAnsi="Segoe UI"/>
                <w:sz w:val="18"/>
              </w:rPr>
              <w:t xml:space="preserve">:int, </w:t>
            </w:r>
            <w:r>
              <w:rPr>
                <w:rFonts w:ascii="Consolas" w:hAnsi="Consolas"/>
                <w:color w:val="BE184A"/>
                <w:sz w:val="16"/>
              </w:rPr>
              <w:t>locationid</w:t>
            </w:r>
            <w:r>
              <w:rPr>
                <w:rFonts w:ascii="Segoe UI" w:hAnsi="Segoe UI"/>
                <w:sz w:val="18"/>
              </w:rPr>
              <w:t xml:space="preserve">:int, </w:t>
            </w:r>
            <w:r>
              <w:rPr>
                <w:rFonts w:ascii="Consolas" w:hAnsi="Consolas"/>
                <w:color w:val="BE184A"/>
                <w:sz w:val="16"/>
              </w:rPr>
              <w:t>subcategoryid</w:t>
            </w:r>
            <w:r>
              <w:rPr>
                <w:rFonts w:ascii="Segoe UI" w:hAnsi="Segoe UI"/>
                <w:sz w:val="18"/>
              </w:rPr>
              <w:t xml:space="preserve">:int, </w:t>
            </w:r>
            <w:r>
              <w:rPr>
                <w:rFonts w:ascii="Consolas" w:hAnsi="Consolas"/>
                <w:color w:val="BE184A"/>
                <w:sz w:val="16"/>
              </w:rPr>
              <w:t>pageno</w:t>
            </w:r>
            <w:r>
              <w:rPr>
                <w:rFonts w:ascii="Segoe UI" w:hAnsi="Segoe UI"/>
                <w:sz w:val="18"/>
              </w:rPr>
              <w:t xml:space="preserve">:int, </w:t>
            </w:r>
            <w:r>
              <w:rPr>
                <w:rFonts w:ascii="Consolas" w:hAnsi="Consolas"/>
                <w:color w:val="BE184A"/>
                <w:sz w:val="16"/>
              </w:rPr>
              <w:t>pagesize</w:t>
            </w:r>
            <w:r>
              <w:rPr>
                <w:rFonts w:ascii="Segoe UI" w:hAnsi="Segoe UI"/>
                <w:sz w:val="18"/>
              </w:rPr>
              <w:t xml:space="preserve">:int, </w:t>
            </w:r>
            <w:r>
              <w:rPr>
                <w:rFonts w:ascii="Consolas" w:hAnsi="Consolas"/>
                <w:color w:val="BE184A"/>
                <w:sz w:val="16"/>
              </w:rPr>
              <w:t>keyword</w:t>
            </w:r>
            <w:r>
              <w:rPr>
                <w:rFonts w:ascii="Segoe UI" w:hAnsi="Segoe UI"/>
                <w:sz w:val="18"/>
              </w:rPr>
              <w:t>:string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Stock ledger / statement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/v1/web/products/getlocationproducts</w:t>
            </w:r>
            <w:r>
              <w:rPr>
                <w:rFonts w:ascii="Segoe UI" w:hAnsi="Segoe UI"/>
                <w:sz w:val="18"/>
              </w:rPr>
              <w:t xml:space="preserve"> · </w:t>
            </w:r>
            <w:r>
              <w:rPr>
                <w:rFonts w:ascii="Consolas" w:hAnsi="Consolas"/>
                <w:color w:val="BE184A"/>
                <w:sz w:val="16"/>
              </w:rPr>
              <w:t>/v1/mob/...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tenantid</w:t>
            </w:r>
            <w:r>
              <w:rPr>
                <w:rFonts w:ascii="Segoe UI" w:hAnsi="Segoe UI"/>
                <w:sz w:val="18"/>
              </w:rPr>
              <w:t xml:space="preserve">:int, </w:t>
            </w:r>
            <w:r>
              <w:rPr>
                <w:rFonts w:ascii="Consolas" w:hAnsi="Consolas"/>
                <w:color w:val="BE184A"/>
                <w:sz w:val="16"/>
              </w:rPr>
              <w:t>locationid</w:t>
            </w:r>
            <w:r>
              <w:rPr>
                <w:rFonts w:ascii="Segoe UI" w:hAnsi="Segoe UI"/>
                <w:sz w:val="18"/>
              </w:rPr>
              <w:t xml:space="preserve">:int, </w:t>
            </w:r>
            <w:r>
              <w:rPr>
                <w:rFonts w:ascii="Consolas" w:hAnsi="Consolas"/>
                <w:color w:val="BE184A"/>
                <w:sz w:val="16"/>
              </w:rPr>
              <w:t>subcategoryid</w:t>
            </w:r>
            <w:r>
              <w:rPr>
                <w:rFonts w:ascii="Segoe UI" w:hAnsi="Segoe UI"/>
                <w:sz w:val="18"/>
              </w:rPr>
              <w:t xml:space="preserve">:int, </w:t>
            </w:r>
            <w:r>
              <w:rPr>
                <w:rFonts w:ascii="Consolas" w:hAnsi="Consolas"/>
                <w:color w:val="BE184A"/>
                <w:sz w:val="16"/>
              </w:rPr>
              <w:t>keyword</w:t>
            </w:r>
            <w:r>
              <w:rPr>
                <w:rFonts w:ascii="Segoe UI" w:hAnsi="Segoe UI"/>
                <w:sz w:val="18"/>
              </w:rPr>
              <w:t xml:space="preserve">:string, </w:t>
            </w:r>
            <w:r>
              <w:rPr>
                <w:rFonts w:ascii="Consolas" w:hAnsi="Consolas"/>
                <w:color w:val="BE184A"/>
                <w:sz w:val="16"/>
              </w:rPr>
              <w:t>pageno</w:t>
            </w:r>
            <w:r>
              <w:rPr>
                <w:rFonts w:ascii="Segoe UI" w:hAnsi="Segoe UI"/>
                <w:sz w:val="18"/>
              </w:rPr>
              <w:t xml:space="preserve">:int, </w:t>
            </w:r>
            <w:r>
              <w:rPr>
                <w:rFonts w:ascii="Consolas" w:hAnsi="Consolas"/>
                <w:color w:val="BE184A"/>
                <w:sz w:val="16"/>
              </w:rPr>
              <w:t>pagesize</w:t>
            </w:r>
            <w:r>
              <w:rPr>
                <w:rFonts w:ascii="Segoe UI" w:hAnsi="Segoe UI"/>
                <w:sz w:val="18"/>
              </w:rPr>
              <w:t>:int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Products assigned to a location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/v1/web/products/getlocationproductsummary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tenantid</w:t>
            </w:r>
            <w:r>
              <w:rPr>
                <w:rFonts w:ascii="Segoe UI" w:hAnsi="Segoe UI"/>
                <w:sz w:val="18"/>
              </w:rPr>
              <w:t xml:space="preserve">:int, </w:t>
            </w:r>
            <w:r>
              <w:rPr>
                <w:rFonts w:ascii="Consolas" w:hAnsi="Consolas"/>
                <w:color w:val="BE184A"/>
                <w:sz w:val="16"/>
              </w:rPr>
              <w:t>locationid</w:t>
            </w:r>
            <w:r>
              <w:rPr>
                <w:rFonts w:ascii="Segoe UI" w:hAnsi="Segoe UI"/>
                <w:sz w:val="18"/>
              </w:rPr>
              <w:t>:int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Location product summary (count by subcategory)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/v1/web/products/getallproducts</w:t>
            </w:r>
            <w:r>
              <w:rPr>
                <w:rFonts w:ascii="Segoe UI" w:hAnsi="Segoe UI"/>
                <w:sz w:val="18"/>
              </w:rPr>
              <w:t xml:space="preserve"> · </w:t>
            </w:r>
            <w:r>
              <w:rPr>
                <w:rFonts w:ascii="Consolas" w:hAnsi="Consolas"/>
                <w:color w:val="BE184A"/>
                <w:sz w:val="16"/>
              </w:rPr>
              <w:t>/v1/mob/...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categoryid</w:t>
            </w:r>
            <w:r>
              <w:rPr>
                <w:rFonts w:ascii="Segoe UI" w:hAnsi="Segoe UI"/>
                <w:sz w:val="18"/>
              </w:rPr>
              <w:t xml:space="preserve">:int, </w:t>
            </w:r>
            <w:r>
              <w:rPr>
                <w:rFonts w:ascii="Consolas" w:hAnsi="Consolas"/>
                <w:color w:val="BE184A"/>
                <w:sz w:val="16"/>
              </w:rPr>
              <w:t>subcategoryid</w:t>
            </w:r>
            <w:r>
              <w:rPr>
                <w:rFonts w:ascii="Segoe UI" w:hAnsi="Segoe UI"/>
                <w:sz w:val="18"/>
              </w:rPr>
              <w:t xml:space="preserve">:int, </w:t>
            </w:r>
            <w:r>
              <w:rPr>
                <w:rFonts w:ascii="Consolas" w:hAnsi="Consolas"/>
                <w:color w:val="BE184A"/>
                <w:sz w:val="16"/>
              </w:rPr>
              <w:t>productid</w:t>
            </w:r>
            <w:r>
              <w:rPr>
                <w:rFonts w:ascii="Segoe UI" w:hAnsi="Segoe UI"/>
                <w:sz w:val="18"/>
              </w:rPr>
              <w:t xml:space="preserve">:int, </w:t>
            </w:r>
            <w:r>
              <w:rPr>
                <w:rFonts w:ascii="Consolas" w:hAnsi="Consolas"/>
                <w:color w:val="BE184A"/>
                <w:sz w:val="16"/>
              </w:rPr>
              <w:t>applocationid</w:t>
            </w:r>
            <w:r>
              <w:rPr>
                <w:rFonts w:ascii="Segoe UI" w:hAnsi="Segoe UI"/>
                <w:sz w:val="18"/>
              </w:rPr>
              <w:t xml:space="preserve">:int, </w:t>
            </w:r>
            <w:r>
              <w:rPr>
                <w:rFonts w:ascii="Consolas" w:hAnsi="Consolas"/>
                <w:color w:val="BE184A"/>
                <w:sz w:val="16"/>
              </w:rPr>
              <w:t>tenantid</w:t>
            </w:r>
            <w:r>
              <w:rPr>
                <w:rFonts w:ascii="Segoe UI" w:hAnsi="Segoe UI"/>
                <w:sz w:val="18"/>
              </w:rPr>
              <w:t xml:space="preserve">:int, </w:t>
            </w:r>
            <w:r>
              <w:rPr>
                <w:rFonts w:ascii="Consolas" w:hAnsi="Consolas"/>
                <w:color w:val="BE184A"/>
                <w:sz w:val="16"/>
              </w:rPr>
              <w:t>locationid</w:t>
            </w:r>
            <w:r>
              <w:rPr>
                <w:rFonts w:ascii="Segoe UI" w:hAnsi="Segoe UI"/>
                <w:sz w:val="18"/>
              </w:rPr>
              <w:t xml:space="preserve">:int, </w:t>
            </w:r>
            <w:r>
              <w:rPr>
                <w:rFonts w:ascii="Consolas" w:hAnsi="Consolas"/>
                <w:color w:val="BE184A"/>
                <w:sz w:val="16"/>
              </w:rPr>
              <w:t>keyword</w:t>
            </w:r>
            <w:r>
              <w:rPr>
                <w:rFonts w:ascii="Segoe UI" w:hAnsi="Segoe UI"/>
                <w:sz w:val="18"/>
              </w:rPr>
              <w:t xml:space="preserve">:string, </w:t>
            </w:r>
            <w:r>
              <w:rPr>
                <w:rFonts w:ascii="Consolas" w:hAnsi="Consolas"/>
                <w:color w:val="BE184A"/>
                <w:sz w:val="16"/>
              </w:rPr>
              <w:t>productstatus</w:t>
            </w:r>
            <w:r>
              <w:rPr>
                <w:rFonts w:ascii="Segoe UI" w:hAnsi="Segoe UI"/>
                <w:sz w:val="18"/>
              </w:rPr>
              <w:t xml:space="preserve">:string, </w:t>
            </w:r>
            <w:r>
              <w:rPr>
                <w:rFonts w:ascii="Consolas" w:hAnsi="Consolas"/>
                <w:color w:val="BE184A"/>
                <w:sz w:val="16"/>
              </w:rPr>
              <w:t>approve</w:t>
            </w:r>
            <w:r>
              <w:rPr>
                <w:rFonts w:ascii="Segoe UI" w:hAnsi="Segoe UI"/>
                <w:sz w:val="18"/>
              </w:rPr>
              <w:t xml:space="preserve">:string, </w:t>
            </w:r>
            <w:r>
              <w:rPr>
                <w:rFonts w:ascii="Consolas" w:hAnsi="Consolas"/>
                <w:color w:val="BE184A"/>
                <w:sz w:val="16"/>
              </w:rPr>
              <w:t>pageno</w:t>
            </w:r>
            <w:r>
              <w:rPr>
                <w:rFonts w:ascii="Segoe UI" w:hAnsi="Segoe UI"/>
                <w:sz w:val="18"/>
              </w:rPr>
              <w:t xml:space="preserve">:int, </w:t>
            </w:r>
            <w:r>
              <w:rPr>
                <w:rFonts w:ascii="Consolas" w:hAnsi="Consolas"/>
                <w:color w:val="BE184A"/>
                <w:sz w:val="16"/>
              </w:rPr>
              <w:t>pagesize</w:t>
            </w:r>
            <w:r>
              <w:rPr>
                <w:rFonts w:ascii="Segoe UI" w:hAnsi="Segoe UI"/>
                <w:sz w:val="18"/>
              </w:rPr>
              <w:t>:int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All products, advanced filtering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/v1/mob/products/getproductbyvariant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tenantid</w:t>
            </w:r>
            <w:r>
              <w:rPr>
                <w:rFonts w:ascii="Segoe UI" w:hAnsi="Segoe UI"/>
                <w:sz w:val="18"/>
              </w:rPr>
              <w:t xml:space="preserve">:int, </w:t>
            </w:r>
            <w:r>
              <w:rPr>
                <w:rFonts w:ascii="Consolas" w:hAnsi="Consolas"/>
                <w:color w:val="BE184A"/>
                <w:sz w:val="16"/>
              </w:rPr>
              <w:t>variantid</w:t>
            </w:r>
            <w:r>
              <w:rPr>
                <w:rFonts w:ascii="Segoe UI" w:hAnsi="Segoe UI"/>
                <w:sz w:val="18"/>
              </w:rPr>
              <w:t>:int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Products by variant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/v1/mob/products/getproductsbysubcategory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categoryid</w:t>
            </w:r>
            <w:r>
              <w:rPr>
                <w:rFonts w:ascii="Segoe UI" w:hAnsi="Segoe UI"/>
                <w:sz w:val="18"/>
              </w:rPr>
              <w:t xml:space="preserve">:int, </w:t>
            </w:r>
            <w:r>
              <w:rPr>
                <w:rFonts w:ascii="Consolas" w:hAnsi="Consolas"/>
                <w:color w:val="BE184A"/>
                <w:sz w:val="16"/>
              </w:rPr>
              <w:t>tenantid</w:t>
            </w:r>
            <w:r>
              <w:rPr>
                <w:rFonts w:ascii="Segoe UI" w:hAnsi="Segoe UI"/>
                <w:sz w:val="18"/>
              </w:rPr>
              <w:t xml:space="preserve">:int, </w:t>
            </w:r>
            <w:r>
              <w:rPr>
                <w:rFonts w:ascii="Consolas" w:hAnsi="Consolas"/>
                <w:color w:val="BE184A"/>
                <w:sz w:val="16"/>
              </w:rPr>
              <w:t>applocationid</w:t>
            </w:r>
            <w:r>
              <w:rPr>
                <w:rFonts w:ascii="Segoe UI" w:hAnsi="Segoe UI"/>
                <w:sz w:val="18"/>
              </w:rPr>
              <w:t xml:space="preserve">:int, </w:t>
            </w:r>
            <w:r>
              <w:rPr>
                <w:rFonts w:ascii="Consolas" w:hAnsi="Consolas"/>
                <w:color w:val="BE184A"/>
                <w:sz w:val="16"/>
              </w:rPr>
              <w:t>productid</w:t>
            </w:r>
            <w:r>
              <w:rPr>
                <w:rFonts w:ascii="Segoe UI" w:hAnsi="Segoe UI"/>
                <w:sz w:val="18"/>
              </w:rPr>
              <w:t xml:space="preserve">:int, </w:t>
            </w:r>
            <w:r>
              <w:rPr>
                <w:rFonts w:ascii="Consolas" w:hAnsi="Consolas"/>
                <w:color w:val="BE184A"/>
                <w:sz w:val="16"/>
              </w:rPr>
              <w:t>keyword</w:t>
            </w:r>
            <w:r>
              <w:rPr>
                <w:rFonts w:ascii="Segoe UI" w:hAnsi="Segoe UI"/>
                <w:sz w:val="18"/>
              </w:rPr>
              <w:t xml:space="preserve">:string, </w:t>
            </w:r>
            <w:r>
              <w:rPr>
                <w:rFonts w:ascii="Consolas" w:hAnsi="Consolas"/>
                <w:color w:val="BE184A"/>
                <w:sz w:val="16"/>
              </w:rPr>
              <w:t>locationid</w:t>
            </w:r>
            <w:r>
              <w:rPr>
                <w:rFonts w:ascii="Segoe UI" w:hAnsi="Segoe UI"/>
                <w:sz w:val="18"/>
              </w:rPr>
              <w:t>:int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Products by subcategory (mobile)</w:t>
            </w:r>
          </w:p>
        </w:tc>
      </w:tr>
    </w:tbl>
    <w:p>
      <w:pPr>
        <w:spacing w:before="160" w:after="160"/>
      </w:pPr>
    </w:p>
    <w:p>
      <w:pPr>
        <w:keepNext/>
        <w:spacing w:before="240" w:after="80"/>
      </w:pPr>
      <w:r>
        <w:rPr>
          <w:rFonts w:ascii="Segoe UI" w:hAnsi="Segoe UI"/>
          <w:color w:val="1D4ED8"/>
          <w:sz w:val="24"/>
        </w:rPr>
        <w:t>Partners / Riders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</w:tblPr>
      <w:tblGrid>
        <w:gridCol w:w="3120"/>
        <w:gridCol w:w="3120"/>
        <w:gridCol w:w="3120"/>
      </w:tblGrid>
      <w:tr>
        <w:trPr>
          <w:cantSplit/>
          <w:tblHeader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Path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Query params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Description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/v1/web/partners/getriders</w:t>
            </w:r>
            <w:r>
              <w:rPr>
                <w:rFonts w:ascii="Segoe UI" w:hAnsi="Segoe UI"/>
                <w:sz w:val="18"/>
              </w:rPr>
              <w:t xml:space="preserve"> · </w:t>
            </w:r>
            <w:r>
              <w:rPr>
                <w:rFonts w:ascii="Consolas" w:hAnsi="Consolas"/>
                <w:color w:val="BE184A"/>
                <w:sz w:val="16"/>
              </w:rPr>
              <w:t>/v1/mob/...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partnerid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applocationid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userid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tenantid</w:t>
            </w:r>
            <w:r>
              <w:rPr>
                <w:rFonts w:ascii="Segoe UI" w:hAnsi="Segoe UI"/>
                <w:sz w:val="18"/>
              </w:rPr>
              <w:t>:int (0)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Active riders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/v1/web/partners/getpartners</w:t>
            </w:r>
            <w:r>
              <w:rPr>
                <w:rFonts w:ascii="Segoe UI" w:hAnsi="Segoe UI"/>
                <w:sz w:val="18"/>
              </w:rPr>
              <w:t xml:space="preserve"> · </w:t>
            </w:r>
            <w:r>
              <w:rPr>
                <w:rFonts w:ascii="Consolas" w:hAnsi="Consolas"/>
                <w:color w:val="BE184A"/>
                <w:sz w:val="16"/>
              </w:rPr>
              <w:t>/v1/mob/...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partnerid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applocationid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userid</w:t>
            </w:r>
            <w:r>
              <w:rPr>
                <w:rFonts w:ascii="Segoe UI" w:hAnsi="Segoe UI"/>
                <w:sz w:val="18"/>
              </w:rPr>
              <w:t>:int (0)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Partners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/v1/web/partners/getridershifts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applocationid</w:t>
            </w:r>
            <w:r>
              <w:rPr>
                <w:rFonts w:ascii="Segoe UI" w:hAnsi="Segoe UI"/>
                <w:sz w:val="18"/>
              </w:rPr>
              <w:t>:int (0)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Rider shifts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/v1/web/partners/getlocations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userid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configid</w:t>
            </w:r>
            <w:r>
              <w:rPr>
                <w:rFonts w:ascii="Segoe UI" w:hAnsi="Segoe UI"/>
                <w:sz w:val="18"/>
              </w:rPr>
              <w:t>:int (0)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Location config for user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/v1/web/partners/getriderlogs</w:t>
            </w:r>
            <w:r>
              <w:rPr>
                <w:rFonts w:ascii="Segoe UI" w:hAnsi="Segoe UI"/>
                <w:sz w:val="18"/>
              </w:rPr>
              <w:t xml:space="preserve"> · </w:t>
            </w:r>
            <w:r>
              <w:rPr>
                <w:rFonts w:ascii="Consolas" w:hAnsi="Consolas"/>
                <w:color w:val="BE184A"/>
                <w:sz w:val="16"/>
              </w:rPr>
              <w:t>/v1/mob/...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partnerid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applocationid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fromdate</w:t>
            </w:r>
            <w:r>
              <w:rPr>
                <w:rFonts w:ascii="Segoe UI" w:hAnsi="Segoe UI"/>
                <w:sz w:val="18"/>
              </w:rPr>
              <w:t xml:space="preserve">:string, </w:t>
            </w:r>
            <w:r>
              <w:rPr>
                <w:rFonts w:ascii="Consolas" w:hAnsi="Consolas"/>
                <w:color w:val="BE184A"/>
                <w:sz w:val="16"/>
              </w:rPr>
              <w:t>todate</w:t>
            </w:r>
            <w:r>
              <w:rPr>
                <w:rFonts w:ascii="Segoe UI" w:hAnsi="Segoe UI"/>
                <w:sz w:val="18"/>
              </w:rPr>
              <w:t xml:space="preserve">:string </w:t>
            </w:r>
            <w:r>
              <w:rPr>
                <w:rFonts w:ascii="Segoe UI" w:hAnsi="Segoe UI"/>
                <w:i/>
                <w:sz w:val="18"/>
              </w:rPr>
              <w:t>(⚠ controller reads `todate` from `fromdate` — bug)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Rider activity logs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/v1/mob/partners/getriderinfo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userid</w:t>
            </w:r>
            <w:r>
              <w:rPr>
                <w:rFonts w:ascii="Segoe UI" w:hAnsi="Segoe UI"/>
                <w:sz w:val="18"/>
              </w:rPr>
              <w:t>:int (0)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Rider profile + latest log</w:t>
            </w:r>
          </w:p>
        </w:tc>
      </w:tr>
    </w:tbl>
    <w:p>
      <w:pPr>
        <w:spacing w:before="160" w:after="160"/>
      </w:pPr>
    </w:p>
    <w:p>
      <w:pPr>
        <w:keepNext/>
        <w:spacing w:before="240" w:after="80"/>
      </w:pPr>
      <w:r>
        <w:rPr>
          <w:rFonts w:ascii="Segoe UI" w:hAnsi="Segoe UI"/>
          <w:color w:val="1D4ED8"/>
          <w:sz w:val="24"/>
        </w:rPr>
        <w:t>Tenants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</w:tblPr>
      <w:tblGrid>
        <w:gridCol w:w="3120"/>
        <w:gridCol w:w="3120"/>
        <w:gridCol w:w="3120"/>
      </w:tblGrid>
      <w:tr>
        <w:trPr>
          <w:cantSplit/>
          <w:tblHeader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Path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Query params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Description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/v1/web/tenants/search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status</w:t>
            </w:r>
            <w:r>
              <w:rPr>
                <w:rFonts w:ascii="Segoe UI" w:hAnsi="Segoe UI"/>
                <w:sz w:val="18"/>
              </w:rPr>
              <w:t xml:space="preserve">:string, </w:t>
            </w:r>
            <w:r>
              <w:rPr>
                <w:rFonts w:ascii="Consolas" w:hAnsi="Consolas"/>
                <w:color w:val="BE184A"/>
                <w:sz w:val="16"/>
              </w:rPr>
              <w:t>keyword</w:t>
            </w:r>
            <w:r>
              <w:rPr>
                <w:rFonts w:ascii="Segoe UI" w:hAnsi="Segoe UI"/>
                <w:sz w:val="18"/>
              </w:rPr>
              <w:t>:string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Search tenants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/v1/web/tenants/searchbykeyword</w:t>
            </w:r>
            <w:r>
              <w:rPr>
                <w:rFonts w:ascii="Segoe UI" w:hAnsi="Segoe UI"/>
                <w:sz w:val="18"/>
              </w:rPr>
              <w:t xml:space="preserve"> · </w:t>
            </w:r>
            <w:r>
              <w:rPr>
                <w:rFonts w:ascii="Consolas" w:hAnsi="Consolas"/>
                <w:color w:val="BE184A"/>
                <w:sz w:val="16"/>
              </w:rPr>
              <w:t>/v1/mob/...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keyword</w:t>
            </w:r>
            <w:r>
              <w:rPr>
                <w:rFonts w:ascii="Segoe UI" w:hAnsi="Segoe UI"/>
                <w:sz w:val="18"/>
              </w:rPr>
              <w:t>:string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Search by keyword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/v1/web/tenants/getalltenants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pageno</w:t>
            </w:r>
            <w:r>
              <w:rPr>
                <w:rFonts w:ascii="Segoe UI" w:hAnsi="Segoe UI"/>
                <w:sz w:val="18"/>
              </w:rPr>
              <w:t xml:space="preserve">:int, </w:t>
            </w:r>
            <w:r>
              <w:rPr>
                <w:rFonts w:ascii="Consolas" w:hAnsi="Consolas"/>
                <w:color w:val="BE184A"/>
                <w:sz w:val="16"/>
              </w:rPr>
              <w:t>pagesize</w:t>
            </w:r>
            <w:r>
              <w:rPr>
                <w:rFonts w:ascii="Segoe UI" w:hAnsi="Segoe UI"/>
                <w:sz w:val="18"/>
              </w:rPr>
              <w:t xml:space="preserve">:int, </w:t>
            </w:r>
            <w:r>
              <w:rPr>
                <w:rFonts w:ascii="Consolas" w:hAnsi="Consolas"/>
                <w:color w:val="BE184A"/>
                <w:sz w:val="16"/>
              </w:rPr>
              <w:t>status</w:t>
            </w:r>
            <w:r>
              <w:rPr>
                <w:rFonts w:ascii="Segoe UI" w:hAnsi="Segoe UI"/>
                <w:sz w:val="18"/>
              </w:rPr>
              <w:t xml:space="preserve">:string, </w:t>
            </w:r>
            <w:r>
              <w:rPr>
                <w:rFonts w:ascii="Consolas" w:hAnsi="Consolas"/>
                <w:color w:val="BE184A"/>
                <w:sz w:val="16"/>
              </w:rPr>
              <w:t>applocationid</w:t>
            </w:r>
            <w:r>
              <w:rPr>
                <w:rFonts w:ascii="Segoe UI" w:hAnsi="Segoe UI"/>
                <w:sz w:val="18"/>
              </w:rPr>
              <w:t xml:space="preserve">:int, </w:t>
            </w:r>
            <w:r>
              <w:rPr>
                <w:rFonts w:ascii="Consolas" w:hAnsi="Consolas"/>
                <w:color w:val="BE184A"/>
                <w:sz w:val="16"/>
              </w:rPr>
              <w:t>tenanttype</w:t>
            </w:r>
            <w:r>
              <w:rPr>
                <w:rFonts w:ascii="Segoe UI" w:hAnsi="Segoe UI"/>
                <w:sz w:val="18"/>
              </w:rPr>
              <w:t xml:space="preserve">:string, </w:t>
            </w:r>
            <w:r>
              <w:rPr>
                <w:rFonts w:ascii="Consolas" w:hAnsi="Consolas"/>
                <w:color w:val="BE184A"/>
                <w:sz w:val="16"/>
              </w:rPr>
              <w:t>keyword</w:t>
            </w:r>
            <w:r>
              <w:rPr>
                <w:rFonts w:ascii="Segoe UI" w:hAnsi="Segoe UI"/>
                <w:sz w:val="18"/>
              </w:rPr>
              <w:t>:string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All tenants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/v1/web/tenants/gettenantlocations</w:t>
            </w:r>
            <w:r>
              <w:rPr>
                <w:rFonts w:ascii="Segoe UI" w:hAnsi="Segoe UI"/>
                <w:sz w:val="18"/>
              </w:rPr>
              <w:t xml:space="preserve"> · </w:t>
            </w:r>
            <w:r>
              <w:rPr>
                <w:rFonts w:ascii="Consolas" w:hAnsi="Consolas"/>
                <w:color w:val="BE184A"/>
                <w:sz w:val="16"/>
              </w:rPr>
              <w:t>/v1/mob/...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tenantid</w:t>
            </w:r>
            <w:r>
              <w:rPr>
                <w:rFonts w:ascii="Segoe UI" w:hAnsi="Segoe UI"/>
                <w:sz w:val="18"/>
              </w:rPr>
              <w:t>:int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Tenant's outlet locations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/v1/mob/tenants/gettenantslot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none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Tenant slots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/v1/mob/tenants/getcustomertenants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customerid</w:t>
            </w:r>
            <w:r>
              <w:rPr>
                <w:rFonts w:ascii="Segoe UI" w:hAnsi="Segoe UI"/>
                <w:sz w:val="18"/>
              </w:rPr>
              <w:t xml:space="preserve">:int, </w:t>
            </w:r>
            <w:r>
              <w:rPr>
                <w:rFonts w:ascii="Consolas" w:hAnsi="Consolas"/>
                <w:color w:val="BE184A"/>
                <w:sz w:val="16"/>
              </w:rPr>
              <w:t>categoryid</w:t>
            </w:r>
            <w:r>
              <w:rPr>
                <w:rFonts w:ascii="Segoe UI" w:hAnsi="Segoe UI"/>
                <w:sz w:val="18"/>
              </w:rPr>
              <w:t xml:space="preserve">:int, </w:t>
            </w:r>
            <w:r>
              <w:rPr>
                <w:rFonts w:ascii="Consolas" w:hAnsi="Consolas"/>
                <w:color w:val="BE184A"/>
                <w:sz w:val="16"/>
              </w:rPr>
              <w:t>tenant</w:t>
            </w:r>
            <w:r>
              <w:rPr>
                <w:rFonts w:ascii="Segoe UI" w:hAnsi="Segoe UI"/>
                <w:sz w:val="18"/>
              </w:rPr>
              <w:t>:int (0=all,1=with orders)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Tenants for a customer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/v1/mob/tenants/gettenantpricing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tenantid</w:t>
            </w:r>
            <w:r>
              <w:rPr>
                <w:rFonts w:ascii="Segoe UI" w:hAnsi="Segoe UI"/>
                <w:sz w:val="18"/>
              </w:rPr>
              <w:t xml:space="preserve">:int, </w:t>
            </w:r>
            <w:r>
              <w:rPr>
                <w:rFonts w:ascii="Consolas" w:hAnsi="Consolas"/>
                <w:color w:val="BE184A"/>
                <w:sz w:val="16"/>
              </w:rPr>
              <w:t>applocationid</w:t>
            </w:r>
            <w:r>
              <w:rPr>
                <w:rFonts w:ascii="Segoe UI" w:hAnsi="Segoe UI"/>
                <w:sz w:val="18"/>
              </w:rPr>
              <w:t>:int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Tenant pricing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/v1/mob/tenants/getstaffs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tenantid</w:t>
            </w:r>
            <w:r>
              <w:rPr>
                <w:rFonts w:ascii="Segoe UI" w:hAnsi="Segoe UI"/>
                <w:sz w:val="18"/>
              </w:rPr>
              <w:t>:int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Tenant staff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/v1/mob/tenants/gettenantinfo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tenantid</w:t>
            </w:r>
            <w:r>
              <w:rPr>
                <w:rFonts w:ascii="Segoe UI" w:hAnsi="Segoe UI"/>
                <w:sz w:val="18"/>
              </w:rPr>
              <w:t xml:space="preserve">:int, </w:t>
            </w:r>
            <w:r>
              <w:rPr>
                <w:rFonts w:ascii="Consolas" w:hAnsi="Consolas"/>
                <w:color w:val="BE184A"/>
                <w:sz w:val="16"/>
              </w:rPr>
              <w:t>locationid</w:t>
            </w:r>
            <w:r>
              <w:rPr>
                <w:rFonts w:ascii="Segoe UI" w:hAnsi="Segoe UI"/>
                <w:sz w:val="18"/>
              </w:rPr>
              <w:t>:int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Tenant detail</w:t>
            </w:r>
          </w:p>
        </w:tc>
      </w:tr>
    </w:tbl>
    <w:p>
      <w:pPr>
        <w:spacing w:before="160" w:after="160"/>
      </w:pPr>
    </w:p>
    <w:p>
      <w:pPr>
        <w:keepNext/>
        <w:spacing w:before="240" w:after="80"/>
      </w:pPr>
      <w:r>
        <w:rPr>
          <w:rFonts w:ascii="Segoe UI" w:hAnsi="Segoe UI"/>
          <w:color w:val="1D4ED8"/>
          <w:sz w:val="24"/>
        </w:rPr>
        <w:t>Customers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</w:tblPr>
      <w:tblGrid>
        <w:gridCol w:w="3120"/>
        <w:gridCol w:w="3120"/>
        <w:gridCol w:w="3120"/>
      </w:tblGrid>
      <w:tr>
        <w:trPr>
          <w:cantSplit/>
          <w:tblHeader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Path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Query params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Description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/v1/web/customers/gettenantcustomers</w:t>
            </w:r>
            <w:r>
              <w:rPr>
                <w:rFonts w:ascii="Segoe UI" w:hAnsi="Segoe UI"/>
                <w:sz w:val="18"/>
              </w:rPr>
              <w:t xml:space="preserve"> · </w:t>
            </w:r>
            <w:r>
              <w:rPr>
                <w:rFonts w:ascii="Consolas" w:hAnsi="Consolas"/>
                <w:color w:val="BE184A"/>
                <w:sz w:val="16"/>
              </w:rPr>
              <w:t>/v1/mob/...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tenantid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locationid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pageno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pagesize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keyword</w:t>
            </w:r>
            <w:r>
              <w:rPr>
                <w:rFonts w:ascii="Segoe UI" w:hAnsi="Segoe UI"/>
                <w:sz w:val="18"/>
              </w:rPr>
              <w:t>:string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Tenant customers, paginated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/v1/mob/customers/getbyid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customerid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contactno</w:t>
            </w:r>
            <w:r>
              <w:rPr>
                <w:rFonts w:ascii="Segoe UI" w:hAnsi="Segoe UI"/>
                <w:sz w:val="18"/>
              </w:rPr>
              <w:t>:string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Customer by id/contact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/v1/mob/customers/getcustomerlocation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customerid</w:t>
            </w:r>
            <w:r>
              <w:rPr>
                <w:rFonts w:ascii="Segoe UI" w:hAnsi="Segoe UI"/>
                <w:sz w:val="18"/>
              </w:rPr>
              <w:t>:int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Customer addresses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/v1/mob/customers/getcustomerrequests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customerid</w:t>
            </w:r>
            <w:r>
              <w:rPr>
                <w:rFonts w:ascii="Segoe UI" w:hAnsi="Segoe UI"/>
                <w:sz w:val="18"/>
              </w:rPr>
              <w:t xml:space="preserve">:string, </w:t>
            </w:r>
            <w:r>
              <w:rPr>
                <w:rFonts w:ascii="Consolas" w:hAnsi="Consolas"/>
                <w:color w:val="BE184A"/>
                <w:sz w:val="16"/>
              </w:rPr>
              <w:t>pageno</w:t>
            </w:r>
            <w:r>
              <w:rPr>
                <w:rFonts w:ascii="Segoe UI" w:hAnsi="Segoe UI"/>
                <w:sz w:val="18"/>
              </w:rPr>
              <w:t xml:space="preserve">:string (1), </w:t>
            </w:r>
            <w:r>
              <w:rPr>
                <w:rFonts w:ascii="Consolas" w:hAnsi="Consolas"/>
                <w:color w:val="BE184A"/>
                <w:sz w:val="16"/>
              </w:rPr>
              <w:t>pagesize</w:t>
            </w:r>
            <w:r>
              <w:rPr>
                <w:rFonts w:ascii="Segoe UI" w:hAnsi="Segoe UI"/>
                <w:sz w:val="18"/>
              </w:rPr>
              <w:t>:string (10)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Customer service requests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/v1/mob/customers/search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keyword</w:t>
            </w:r>
            <w:r>
              <w:rPr>
                <w:rFonts w:ascii="Segoe UI" w:hAnsi="Segoe UI"/>
                <w:sz w:val="18"/>
              </w:rPr>
              <w:t xml:space="preserve">:string, </w:t>
            </w:r>
            <w:r>
              <w:rPr>
                <w:rFonts w:ascii="Consolas" w:hAnsi="Consolas"/>
                <w:color w:val="BE184A"/>
                <w:sz w:val="16"/>
              </w:rPr>
              <w:t>tenantid</w:t>
            </w:r>
            <w:r>
              <w:rPr>
                <w:rFonts w:ascii="Segoe UI" w:hAnsi="Segoe UI"/>
                <w:sz w:val="18"/>
              </w:rPr>
              <w:t>:int (0)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Search customers</w:t>
            </w:r>
          </w:p>
        </w:tc>
      </w:tr>
    </w:tbl>
    <w:p>
      <w:pPr>
        <w:spacing w:before="160" w:after="160"/>
      </w:pPr>
    </w:p>
    <w:p>
      <w:pPr>
        <w:keepNext/>
        <w:spacing w:before="240" w:after="80"/>
      </w:pPr>
      <w:r>
        <w:rPr>
          <w:rFonts w:ascii="Segoe UI" w:hAnsi="Segoe UI"/>
          <w:color w:val="1D4ED8"/>
          <w:sz w:val="24"/>
        </w:rPr>
        <w:t>Utils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</w:tblPr>
      <w:tblGrid>
        <w:gridCol w:w="3120"/>
        <w:gridCol w:w="3120"/>
        <w:gridCol w:w="3120"/>
      </w:tblGrid>
      <w:tr>
        <w:trPr>
          <w:cantSplit/>
          <w:tblHeader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Path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Query params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Description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/v1/web/utils/getapptypes</w:t>
            </w:r>
            <w:r>
              <w:rPr>
                <w:rFonts w:ascii="Segoe UI" w:hAnsi="Segoe UI"/>
                <w:sz w:val="18"/>
              </w:rPr>
              <w:t xml:space="preserve"> · </w:t>
            </w:r>
            <w:r>
              <w:rPr>
                <w:rFonts w:ascii="Consolas" w:hAnsi="Consolas"/>
                <w:color w:val="BE184A"/>
                <w:sz w:val="16"/>
              </w:rPr>
              <w:t>/v1/mob/...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tag</w:t>
            </w:r>
            <w:r>
              <w:rPr>
                <w:rFonts w:ascii="Segoe UI" w:hAnsi="Segoe UI"/>
                <w:sz w:val="18"/>
              </w:rPr>
              <w:t>:string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App types by tag (e.g. paymentmode)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/v1/web/utils/getsubcategories</w:t>
            </w:r>
            <w:r>
              <w:rPr>
                <w:rFonts w:ascii="Segoe UI" w:hAnsi="Segoe UI"/>
                <w:sz w:val="18"/>
              </w:rPr>
              <w:t xml:space="preserve"> · </w:t>
            </w:r>
            <w:r>
              <w:rPr>
                <w:rFonts w:ascii="Consolas" w:hAnsi="Consolas"/>
                <w:color w:val="BE184A"/>
                <w:sz w:val="16"/>
              </w:rPr>
              <w:t>/v1/mob/...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moduleid</w:t>
            </w:r>
            <w:r>
              <w:rPr>
                <w:rFonts w:ascii="Segoe UI" w:hAnsi="Segoe UI"/>
                <w:sz w:val="18"/>
              </w:rPr>
              <w:t xml:space="preserve">:int (0), </w:t>
            </w:r>
            <w:r>
              <w:rPr>
                <w:rFonts w:ascii="Consolas" w:hAnsi="Consolas"/>
                <w:color w:val="BE184A"/>
                <w:sz w:val="16"/>
              </w:rPr>
              <w:t>categoryid</w:t>
            </w:r>
            <w:r>
              <w:rPr>
                <w:rFonts w:ascii="Segoe UI" w:hAnsi="Segoe UI"/>
                <w:sz w:val="18"/>
              </w:rPr>
              <w:t>:int (0)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Subcategories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/v1/web/utils/getapplocations</w:t>
            </w:r>
            <w:r>
              <w:rPr>
                <w:rFonts w:ascii="Segoe UI" w:hAnsi="Segoe UI"/>
                <w:sz w:val="18"/>
              </w:rPr>
              <w:t xml:space="preserve"> · </w:t>
            </w:r>
            <w:r>
              <w:rPr>
                <w:rFonts w:ascii="Consolas" w:hAnsi="Consolas"/>
                <w:color w:val="BE184A"/>
                <w:sz w:val="16"/>
              </w:rPr>
              <w:t>/v1/mob/...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applocationid</w:t>
            </w:r>
            <w:r>
              <w:rPr>
                <w:rFonts w:ascii="Segoe UI" w:hAnsi="Segoe UI"/>
                <w:sz w:val="18"/>
              </w:rPr>
              <w:t>:int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App location detail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/v1/web/utils/getappcategories</w:t>
            </w:r>
            <w:r>
              <w:rPr>
                <w:rFonts w:ascii="Segoe UI" w:hAnsi="Segoe UI"/>
                <w:sz w:val="18"/>
              </w:rPr>
              <w:t xml:space="preserve"> · </w:t>
            </w:r>
            <w:r>
              <w:rPr>
                <w:rFonts w:ascii="Consolas" w:hAnsi="Consolas"/>
                <w:color w:val="BE184A"/>
                <w:sz w:val="16"/>
              </w:rPr>
              <w:t>/v1/mob/...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none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App categories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/v1/mob/utils/getapplocationconfig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applocationid</w:t>
            </w:r>
            <w:r>
              <w:rPr>
                <w:rFonts w:ascii="Segoe UI" w:hAnsi="Segoe UI"/>
                <w:sz w:val="18"/>
              </w:rPr>
              <w:t>:int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App location config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/v1/mob/utils/getappconfig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configid</w:t>
            </w:r>
            <w:r>
              <w:rPr>
                <w:rFonts w:ascii="Segoe UI" w:hAnsi="Segoe UI"/>
                <w:sz w:val="18"/>
              </w:rPr>
              <w:t>:int (0)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App config</w:t>
            </w:r>
          </w:p>
        </w:tc>
      </w:tr>
    </w:tbl>
    <w:p>
      <w:pPr>
        <w:spacing w:before="160" w:after="160"/>
      </w:pPr>
    </w:p>
    <w:p>
      <w:pPr>
        <w:spacing w:before="240" w:after="240"/>
        <w:pBdr>
          <w:bottom w:val="single" w:sz="6" w:space="10" w:color="D1D5DB"/>
        </w:pBdr>
      </w:pPr>
    </w:p>
    <w:p>
      <w:pPr>
        <w:keepNext/>
        <w:spacing w:before="360" w:after="160"/>
        <w:pBdr>
          <w:bottom w:val="single" w:sz="6" w:space="10" w:color="D1D5DB"/>
        </w:pBdr>
      </w:pPr>
      <w:r>
        <w:rPr>
          <w:rFonts w:ascii="Segoe UI" w:hAnsi="Segoe UI"/>
          <w:color w:val="1E3A8A"/>
          <w:sz w:val="36"/>
        </w:rPr>
        <w:t>POST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</w:tblPr>
      <w:tblGrid>
        <w:gridCol w:w="3120"/>
        <w:gridCol w:w="3120"/>
        <w:gridCol w:w="3120"/>
      </w:tblGrid>
      <w:tr>
        <w:trPr>
          <w:cantSplit/>
          <w:tblHeader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Path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Request body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Description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/v1/web/users/applogin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[</w:t>
            </w:r>
            <w:r>
              <w:rPr>
                <w:rFonts w:ascii="Consolas" w:hAnsi="Consolas"/>
                <w:color w:val="BE184A"/>
                <w:sz w:val="16"/>
              </w:rPr>
              <w:t>User</w:t>
            </w:r>
            <w:r>
              <w:rPr>
                <w:rFonts w:ascii="Segoe UI" w:hAnsi="Segoe UI"/>
                <w:sz w:val="18"/>
              </w:rPr>
              <w:t>](#user) (</w:t>
            </w:r>
            <w:r>
              <w:rPr>
                <w:rFonts w:ascii="Consolas" w:hAnsi="Consolas"/>
                <w:color w:val="BE184A"/>
                <w:sz w:val="16"/>
              </w:rPr>
              <w:t>authname</w:t>
            </w:r>
            <w:r>
              <w:rPr>
                <w:rFonts w:ascii="Segoe UI" w:hAnsi="Segoe UI"/>
                <w:sz w:val="18"/>
              </w:rPr>
              <w:t>,</w:t>
            </w:r>
            <w:r>
              <w:rPr>
                <w:rFonts w:ascii="Consolas" w:hAnsi="Consolas"/>
                <w:color w:val="BE184A"/>
                <w:sz w:val="16"/>
              </w:rPr>
              <w:t>password</w:t>
            </w:r>
            <w:r>
              <w:rPr>
                <w:rFonts w:ascii="Segoe UI" w:hAnsi="Segoe UI"/>
                <w:sz w:val="18"/>
              </w:rPr>
              <w:t>,</w:t>
            </w:r>
            <w:r>
              <w:rPr>
                <w:rFonts w:ascii="Consolas" w:hAnsi="Consolas"/>
                <w:color w:val="BE184A"/>
                <w:sz w:val="16"/>
              </w:rPr>
              <w:t>configid</w:t>
            </w:r>
            <w:r>
              <w:rPr>
                <w:rFonts w:ascii="Segoe UI" w:hAnsi="Segoe UI"/>
                <w:sz w:val="18"/>
              </w:rPr>
              <w:t>,</w:t>
            </w:r>
            <w:r>
              <w:rPr>
                <w:rFonts w:ascii="Consolas" w:hAnsi="Consolas"/>
                <w:color w:val="BE184A"/>
                <w:sz w:val="16"/>
              </w:rPr>
              <w:t>userfcmtoken</w:t>
            </w:r>
            <w:r>
              <w:rPr>
                <w:rFonts w:ascii="Segoe UI" w:hAnsi="Segoe UI"/>
                <w:sz w:val="18"/>
              </w:rPr>
              <w:t>…)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App/web login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/v1/web/users/create</w:t>
            </w:r>
            <w:r>
              <w:rPr>
                <w:rFonts w:ascii="Segoe UI" w:hAnsi="Segoe UI"/>
                <w:sz w:val="18"/>
              </w:rPr>
              <w:t xml:space="preserve"> · </w:t>
            </w:r>
            <w:r>
              <w:rPr>
                <w:rFonts w:ascii="Consolas" w:hAnsi="Consolas"/>
                <w:color w:val="BE184A"/>
                <w:sz w:val="16"/>
              </w:rPr>
              <w:t>/v1/mob/...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[</w:t>
            </w:r>
            <w:r>
              <w:rPr>
                <w:rFonts w:ascii="Consolas" w:hAnsi="Consolas"/>
                <w:color w:val="BE184A"/>
                <w:sz w:val="16"/>
              </w:rPr>
              <w:t>User</w:t>
            </w:r>
            <w:r>
              <w:rPr>
                <w:rFonts w:ascii="Segoe UI" w:hAnsi="Segoe UI"/>
                <w:sz w:val="18"/>
              </w:rPr>
              <w:t>](#user)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Create user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/v1/web/users/tenant/weblogin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[</w:t>
            </w:r>
            <w:r>
              <w:rPr>
                <w:rFonts w:ascii="Consolas" w:hAnsi="Consolas"/>
                <w:color w:val="BE184A"/>
                <w:sz w:val="16"/>
              </w:rPr>
              <w:t>User</w:t>
            </w:r>
            <w:r>
              <w:rPr>
                <w:rFonts w:ascii="Segoe UI" w:hAnsi="Segoe UI"/>
                <w:sz w:val="18"/>
              </w:rPr>
              <w:t>](#user)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Tenant web login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/v1/mob/users/tenant/login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[</w:t>
            </w:r>
            <w:r>
              <w:rPr>
                <w:rFonts w:ascii="Consolas" w:hAnsi="Consolas"/>
                <w:color w:val="BE184A"/>
                <w:sz w:val="16"/>
              </w:rPr>
              <w:t>User</w:t>
            </w:r>
            <w:r>
              <w:rPr>
                <w:rFonts w:ascii="Segoe UI" w:hAnsi="Segoe UI"/>
                <w:sz w:val="18"/>
              </w:rPr>
              <w:t>](#user)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Tenant mobile login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/v1/web/orders/createorder</w:t>
            </w:r>
            <w:r>
              <w:rPr>
                <w:rFonts w:ascii="Segoe UI" w:hAnsi="Segoe UI"/>
                <w:sz w:val="18"/>
              </w:rPr>
              <w:t xml:space="preserve"> · </w:t>
            </w:r>
            <w:r>
              <w:rPr>
                <w:rFonts w:ascii="Consolas" w:hAnsi="Consolas"/>
                <w:color w:val="BE184A"/>
                <w:sz w:val="16"/>
              </w:rPr>
              <w:t>/v1/mob/...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[</w:t>
            </w:r>
            <w:r>
              <w:rPr>
                <w:rFonts w:ascii="Consolas" w:hAnsi="Consolas"/>
                <w:color w:val="BE184A"/>
                <w:sz w:val="16"/>
              </w:rPr>
              <w:t>Orders</w:t>
            </w:r>
            <w:r>
              <w:rPr>
                <w:rFonts w:ascii="Segoe UI" w:hAnsi="Segoe UI"/>
                <w:sz w:val="18"/>
              </w:rPr>
              <w:t xml:space="preserve">](#orders) (accepts </w:t>
            </w:r>
            <w:r>
              <w:rPr>
                <w:rFonts w:ascii="Consolas" w:hAnsi="Consolas"/>
                <w:color w:val="BE184A"/>
                <w:sz w:val="16"/>
              </w:rPr>
              <w:t>{...}</w:t>
            </w:r>
            <w:r>
              <w:rPr>
                <w:rFonts w:ascii="Segoe UI" w:hAnsi="Segoe UI"/>
                <w:sz w:val="18"/>
              </w:rPr>
              <w:t xml:space="preserve"> or </w:t>
            </w:r>
            <w:r>
              <w:rPr>
                <w:rFonts w:ascii="Consolas" w:hAnsi="Consolas"/>
                <w:color w:val="BE184A"/>
                <w:sz w:val="16"/>
              </w:rPr>
              <w:t>{"orders":{...}}</w:t>
            </w:r>
            <w:r>
              <w:rPr>
                <w:rFonts w:ascii="Segoe UI" w:hAnsi="Segoe UI"/>
                <w:sz w:val="18"/>
              </w:rPr>
              <w:t xml:space="preserve">; </w:t>
            </w:r>
            <w:r>
              <w:rPr>
                <w:rFonts w:ascii="Consolas" w:hAnsi="Consolas"/>
                <w:color w:val="BE184A"/>
                <w:sz w:val="16"/>
              </w:rPr>
              <w:t>tenantid</w:t>
            </w:r>
            <w:r>
              <w:rPr>
                <w:rFonts w:ascii="Segoe UI" w:hAnsi="Segoe UI"/>
                <w:sz w:val="18"/>
              </w:rPr>
              <w:t xml:space="preserve"> required)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 xml:space="preserve">Create order (+ </w:t>
            </w:r>
            <w:r>
              <w:rPr>
                <w:rFonts w:ascii="Consolas" w:hAnsi="Consolas"/>
                <w:color w:val="BE184A"/>
                <w:sz w:val="16"/>
              </w:rPr>
              <w:t>items[]</w:t>
            </w:r>
            <w:r>
              <w:rPr>
                <w:rFonts w:ascii="Segoe UI" w:hAnsi="Segoe UI"/>
                <w:sz w:val="18"/>
              </w:rPr>
              <w:t>)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/v1/web/deliveries/createdeliveries</w:t>
            </w:r>
            <w:r>
              <w:rPr>
                <w:rFonts w:ascii="Segoe UI" w:hAnsi="Segoe UI"/>
                <w:sz w:val="18"/>
              </w:rPr>
              <w:t xml:space="preserve"> · </w:t>
            </w:r>
            <w:r>
              <w:rPr>
                <w:rFonts w:ascii="Consolas" w:hAnsi="Consolas"/>
                <w:color w:val="BE184A"/>
                <w:sz w:val="16"/>
              </w:rPr>
              <w:t>/v1/mob/...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[</w:t>
            </w:r>
            <w:r>
              <w:rPr>
                <w:rFonts w:ascii="Consolas" w:hAnsi="Consolas"/>
                <w:color w:val="BE184A"/>
                <w:sz w:val="16"/>
              </w:rPr>
              <w:t>[]Deliveries</w:t>
            </w:r>
            <w:r>
              <w:rPr>
                <w:rFonts w:ascii="Segoe UI" w:hAnsi="Segoe UI"/>
                <w:sz w:val="18"/>
              </w:rPr>
              <w:t>](#deliveries) (array)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Batch-create deliveries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/v1/web/products/create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[</w:t>
            </w:r>
            <w:r>
              <w:rPr>
                <w:rFonts w:ascii="Consolas" w:hAnsi="Consolas"/>
                <w:color w:val="BE184A"/>
                <w:sz w:val="16"/>
              </w:rPr>
              <w:t>Products</w:t>
            </w:r>
            <w:r>
              <w:rPr>
                <w:rFonts w:ascii="Segoe UI" w:hAnsi="Segoe UI"/>
                <w:sz w:val="18"/>
              </w:rPr>
              <w:t>](#products)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Create product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/v1/web/products/createproductstock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[</w:t>
            </w:r>
            <w:r>
              <w:rPr>
                <w:rFonts w:ascii="Consolas" w:hAnsi="Consolas"/>
                <w:color w:val="BE184A"/>
                <w:sz w:val="16"/>
              </w:rPr>
              <w:t>[]Productstock</w:t>
            </w:r>
            <w:r>
              <w:rPr>
                <w:rFonts w:ascii="Segoe UI" w:hAnsi="Segoe UI"/>
                <w:sz w:val="18"/>
              </w:rPr>
              <w:t>](#productstock) (array)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b/>
                <w:sz w:val="18"/>
              </w:rPr>
              <w:t>Stock entry</w:t>
            </w:r>
            <w:r>
              <w:rPr>
                <w:rFonts w:ascii="Segoe UI" w:hAnsi="Segoe UI"/>
                <w:sz w:val="18"/>
              </w:rPr>
              <w:t xml:space="preserve"> (batch)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/v1/web/products/createproductlocation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[</w:t>
            </w:r>
            <w:r>
              <w:rPr>
                <w:rFonts w:ascii="Consolas" w:hAnsi="Consolas"/>
                <w:color w:val="BE184A"/>
                <w:sz w:val="16"/>
              </w:rPr>
              <w:t>[]Productlocations</w:t>
            </w:r>
            <w:r>
              <w:rPr>
                <w:rFonts w:ascii="Segoe UI" w:hAnsi="Segoe UI"/>
                <w:sz w:val="18"/>
              </w:rPr>
              <w:t>](#productlocations) (array)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b/>
                <w:sz w:val="18"/>
              </w:rPr>
              <w:t>Assign product(s) to a store location</w:t>
            </w:r>
            <w:r>
              <w:rPr>
                <w:rFonts w:ascii="Segoe UI" w:hAnsi="Segoe UI"/>
                <w:sz w:val="18"/>
              </w:rPr>
              <w:t xml:space="preserve"> (price/min/max/qty)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/v1/web/products/createproductvariant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[</w:t>
            </w:r>
            <w:r>
              <w:rPr>
                <w:rFonts w:ascii="Consolas" w:hAnsi="Consolas"/>
                <w:color w:val="BE184A"/>
                <w:sz w:val="16"/>
              </w:rPr>
              <w:t>Productvariant</w:t>
            </w:r>
            <w:r>
              <w:rPr>
                <w:rFonts w:ascii="Segoe UI" w:hAnsi="Segoe UI"/>
                <w:sz w:val="18"/>
              </w:rPr>
              <w:t>](#productvariant)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Create product variant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/v1/web/tenants/createtenantcustomer</w:t>
            </w:r>
            <w:r>
              <w:rPr>
                <w:rFonts w:ascii="Segoe UI" w:hAnsi="Segoe UI"/>
                <w:sz w:val="18"/>
              </w:rPr>
              <w:t xml:space="preserve"> · </w:t>
            </w:r>
            <w:r>
              <w:rPr>
                <w:rFonts w:ascii="Consolas" w:hAnsi="Consolas"/>
                <w:color w:val="BE184A"/>
                <w:sz w:val="16"/>
              </w:rPr>
              <w:t>/v1/mob/...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[</w:t>
            </w:r>
            <w:r>
              <w:rPr>
                <w:rFonts w:ascii="Consolas" w:hAnsi="Consolas"/>
                <w:color w:val="BE184A"/>
                <w:sz w:val="16"/>
              </w:rPr>
              <w:t>CreateTenantCustomerRequest</w:t>
            </w:r>
            <w:r>
              <w:rPr>
                <w:rFonts w:ascii="Segoe UI" w:hAnsi="Segoe UI"/>
                <w:sz w:val="18"/>
              </w:rPr>
              <w:t>](#createtenantcustomerrequest)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Link customer to tenant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/v1/web/tenants/createlocation</w:t>
            </w:r>
            <w:r>
              <w:rPr>
                <w:rFonts w:ascii="Segoe UI" w:hAnsi="Segoe UI"/>
                <w:sz w:val="18"/>
              </w:rPr>
              <w:t xml:space="preserve"> · </w:t>
            </w:r>
            <w:r>
              <w:rPr>
                <w:rFonts w:ascii="Consolas" w:hAnsi="Consolas"/>
                <w:color w:val="BE184A"/>
                <w:sz w:val="16"/>
              </w:rPr>
              <w:t>/v1/mob/...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[</w:t>
            </w:r>
            <w:r>
              <w:rPr>
                <w:rFonts w:ascii="Consolas" w:hAnsi="Consolas"/>
                <w:color w:val="BE184A"/>
                <w:sz w:val="16"/>
              </w:rPr>
              <w:t>Tenantlocations</w:t>
            </w:r>
            <w:r>
              <w:rPr>
                <w:rFonts w:ascii="Segoe UI" w:hAnsi="Segoe UI"/>
                <w:sz w:val="18"/>
              </w:rPr>
              <w:t>](#tenantlocations)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Create location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/v1/web/tenants/createtenantlocation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[</w:t>
            </w:r>
            <w:r>
              <w:rPr>
                <w:rFonts w:ascii="Consolas" w:hAnsi="Consolas"/>
                <w:color w:val="BE184A"/>
                <w:sz w:val="16"/>
              </w:rPr>
              <w:t>Tenantlocations</w:t>
            </w:r>
            <w:r>
              <w:rPr>
                <w:rFonts w:ascii="Segoe UI" w:hAnsi="Segoe UI"/>
                <w:sz w:val="18"/>
              </w:rPr>
              <w:t>](#tenantlocations)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Create tenant-location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/v1/mob/tenants/createstaff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[</w:t>
            </w:r>
            <w:r>
              <w:rPr>
                <w:rFonts w:ascii="Consolas" w:hAnsi="Consolas"/>
                <w:color w:val="BE184A"/>
                <w:sz w:val="16"/>
              </w:rPr>
              <w:t>User</w:t>
            </w:r>
            <w:r>
              <w:rPr>
                <w:rFonts w:ascii="Segoe UI" w:hAnsi="Segoe UI"/>
                <w:sz w:val="18"/>
              </w:rPr>
              <w:t>](#user)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Create staff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/v1/mob/tenants/createtenantuser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[</w:t>
            </w:r>
            <w:r>
              <w:rPr>
                <w:rFonts w:ascii="Consolas" w:hAnsi="Consolas"/>
                <w:color w:val="BE184A"/>
                <w:sz w:val="16"/>
              </w:rPr>
              <w:t>Tenants</w:t>
            </w:r>
            <w:r>
              <w:rPr>
                <w:rFonts w:ascii="Segoe UI" w:hAnsi="Segoe UI"/>
                <w:sz w:val="18"/>
              </w:rPr>
              <w:t xml:space="preserve">](#tenants) (incl. nested </w:t>
            </w:r>
            <w:r>
              <w:rPr>
                <w:rFonts w:ascii="Consolas" w:hAnsi="Consolas"/>
                <w:color w:val="BE184A"/>
                <w:sz w:val="16"/>
              </w:rPr>
              <w:t>tenantlocations</w:t>
            </w:r>
            <w:r>
              <w:rPr>
                <w:rFonts w:ascii="Segoe UI" w:hAnsi="Segoe UI"/>
                <w:sz w:val="18"/>
              </w:rPr>
              <w:t>)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Create tenant user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/v1/mob/customers/createlocations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[</w:t>
            </w:r>
            <w:r>
              <w:rPr>
                <w:rFonts w:ascii="Consolas" w:hAnsi="Consolas"/>
                <w:color w:val="BE184A"/>
                <w:sz w:val="16"/>
              </w:rPr>
              <w:t>Customerlocations</w:t>
            </w:r>
            <w:r>
              <w:rPr>
                <w:rFonts w:ascii="Segoe UI" w:hAnsi="Segoe UI"/>
                <w:sz w:val="18"/>
              </w:rPr>
              <w:t>](#customerlocations)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Create customer address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/v1/mob/customers/createcustomerrequest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[</w:t>
            </w:r>
            <w:r>
              <w:rPr>
                <w:rFonts w:ascii="Consolas" w:hAnsi="Consolas"/>
                <w:color w:val="BE184A"/>
                <w:sz w:val="16"/>
              </w:rPr>
              <w:t>CustomerRequest</w:t>
            </w:r>
            <w:r>
              <w:rPr>
                <w:rFonts w:ascii="Segoe UI" w:hAnsi="Segoe UI"/>
                <w:sz w:val="18"/>
              </w:rPr>
              <w:t>](#customerrequest)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Create customer request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/v1/mob/customers/login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{ contactno:string }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Customer login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/v1/mob/customers/create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[</w:t>
            </w:r>
            <w:r>
              <w:rPr>
                <w:rFonts w:ascii="Consolas" w:hAnsi="Consolas"/>
                <w:color w:val="BE184A"/>
                <w:sz w:val="16"/>
              </w:rPr>
              <w:t>Customers</w:t>
            </w:r>
            <w:r>
              <w:rPr>
                <w:rFonts w:ascii="Segoe UI" w:hAnsi="Segoe UI"/>
                <w:sz w:val="18"/>
              </w:rPr>
              <w:t>](#customers)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Register customer</w:t>
            </w:r>
          </w:p>
        </w:tc>
      </w:tr>
    </w:tbl>
    <w:p>
      <w:pPr>
        <w:spacing w:before="160" w:after="160"/>
      </w:pPr>
    </w:p>
    <w:p>
      <w:pPr>
        <w:spacing w:before="240" w:after="240"/>
        <w:pBdr>
          <w:bottom w:val="single" w:sz="6" w:space="10" w:color="D1D5DB"/>
        </w:pBdr>
      </w:pPr>
    </w:p>
    <w:p>
      <w:pPr>
        <w:keepNext/>
        <w:spacing w:before="360" w:after="160"/>
        <w:pBdr>
          <w:bottom w:val="single" w:sz="6" w:space="10" w:color="D1D5DB"/>
        </w:pBdr>
      </w:pPr>
      <w:r>
        <w:rPr>
          <w:rFonts w:ascii="Segoe UI" w:hAnsi="Segoe UI"/>
          <w:color w:val="1E3A8A"/>
          <w:sz w:val="36"/>
        </w:rPr>
        <w:t>PUT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</w:tblPr>
      <w:tblGrid>
        <w:gridCol w:w="3120"/>
        <w:gridCol w:w="3120"/>
        <w:gridCol w:w="3120"/>
      </w:tblGrid>
      <w:tr>
        <w:trPr>
          <w:cantSplit/>
          <w:tblHeader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Path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Request body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Description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/v1/web/users/update</w:t>
            </w:r>
            <w:r>
              <w:rPr>
                <w:rFonts w:ascii="Segoe UI" w:hAnsi="Segoe UI"/>
                <w:sz w:val="18"/>
              </w:rPr>
              <w:t xml:space="preserve"> · </w:t>
            </w:r>
            <w:r>
              <w:rPr>
                <w:rFonts w:ascii="Consolas" w:hAnsi="Consolas"/>
                <w:color w:val="BE184A"/>
                <w:sz w:val="16"/>
              </w:rPr>
              <w:t>/v1/mob/...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[</w:t>
            </w:r>
            <w:r>
              <w:rPr>
                <w:rFonts w:ascii="Consolas" w:hAnsi="Consolas"/>
                <w:color w:val="BE184A"/>
                <w:sz w:val="16"/>
              </w:rPr>
              <w:t>User</w:t>
            </w:r>
            <w:r>
              <w:rPr>
                <w:rFonts w:ascii="Segoe UI" w:hAnsi="Segoe UI"/>
                <w:sz w:val="18"/>
              </w:rPr>
              <w:t>](#user)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Update staff/user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/v1/web/orders/updateorder</w:t>
            </w:r>
            <w:r>
              <w:rPr>
                <w:rFonts w:ascii="Segoe UI" w:hAnsi="Segoe UI"/>
                <w:sz w:val="18"/>
              </w:rPr>
              <w:t xml:space="preserve"> · </w:t>
            </w:r>
            <w:r>
              <w:rPr>
                <w:rFonts w:ascii="Consolas" w:hAnsi="Consolas"/>
                <w:color w:val="BE184A"/>
                <w:sz w:val="16"/>
              </w:rPr>
              <w:t>/v1/mob/...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[</w:t>
            </w:r>
            <w:r>
              <w:rPr>
                <w:rFonts w:ascii="Consolas" w:hAnsi="Consolas"/>
                <w:color w:val="BE184A"/>
                <w:sz w:val="16"/>
              </w:rPr>
              <w:t>Orders</w:t>
            </w:r>
            <w:r>
              <w:rPr>
                <w:rFonts w:ascii="Segoe UI" w:hAnsi="Segoe UI"/>
                <w:sz w:val="18"/>
              </w:rPr>
              <w:t>](#orders) (</w:t>
            </w:r>
            <w:r>
              <w:rPr>
                <w:rFonts w:ascii="Consolas" w:hAnsi="Consolas"/>
                <w:color w:val="BE184A"/>
                <w:sz w:val="16"/>
              </w:rPr>
              <w:t>orderheaderid</w:t>
            </w:r>
            <w:r>
              <w:rPr>
                <w:rFonts w:ascii="Segoe UI" w:hAnsi="Segoe UI"/>
                <w:sz w:val="18"/>
              </w:rPr>
              <w:t xml:space="preserve"> required; + </w:t>
            </w:r>
            <w:r>
              <w:rPr>
                <w:rFonts w:ascii="Consolas" w:hAnsi="Consolas"/>
                <w:color w:val="BE184A"/>
                <w:sz w:val="16"/>
              </w:rPr>
              <w:t>items[]</w:t>
            </w:r>
            <w:r>
              <w:rPr>
                <w:rFonts w:ascii="Segoe UI" w:hAnsi="Segoe UI"/>
                <w:sz w:val="18"/>
              </w:rPr>
              <w:t>)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Update order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/v1/web/deliveries/updatedelivery</w:t>
            </w:r>
            <w:r>
              <w:rPr>
                <w:rFonts w:ascii="Segoe UI" w:hAnsi="Segoe UI"/>
                <w:sz w:val="18"/>
              </w:rPr>
              <w:t xml:space="preserve"> · </w:t>
            </w:r>
            <w:r>
              <w:rPr>
                <w:rFonts w:ascii="Consolas" w:hAnsi="Consolas"/>
                <w:color w:val="BE184A"/>
                <w:sz w:val="16"/>
              </w:rPr>
              <w:t>/v1/mob/...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[</w:t>
            </w:r>
            <w:r>
              <w:rPr>
                <w:rFonts w:ascii="Consolas" w:hAnsi="Consolas"/>
                <w:color w:val="BE184A"/>
                <w:sz w:val="16"/>
              </w:rPr>
              <w:t>UpdateDeliveryStatus</w:t>
            </w:r>
            <w:r>
              <w:rPr>
                <w:rFonts w:ascii="Segoe UI" w:hAnsi="Segoe UI"/>
                <w:sz w:val="18"/>
              </w:rPr>
              <w:t>](#updatedeliverystatus) (</w:t>
            </w:r>
            <w:r>
              <w:rPr>
                <w:rFonts w:ascii="Consolas" w:hAnsi="Consolas"/>
                <w:color w:val="BE184A"/>
                <w:sz w:val="16"/>
              </w:rPr>
              <w:t>deliveryid</w:t>
            </w:r>
            <w:r>
              <w:rPr>
                <w:rFonts w:ascii="Segoe UI" w:hAnsi="Segoe UI"/>
                <w:sz w:val="18"/>
              </w:rPr>
              <w:t xml:space="preserve"> required)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Update delivery (status/rider/coords/kms)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/v1/web/products/update</w:t>
            </w:r>
            <w:r>
              <w:rPr>
                <w:rFonts w:ascii="Segoe UI" w:hAnsi="Segoe UI"/>
                <w:sz w:val="18"/>
              </w:rPr>
              <w:t xml:space="preserve"> · </w:t>
            </w:r>
            <w:r>
              <w:rPr>
                <w:rFonts w:ascii="Consolas" w:hAnsi="Consolas"/>
                <w:color w:val="BE184A"/>
                <w:sz w:val="16"/>
              </w:rPr>
              <w:t>/v1/mob/...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[</w:t>
            </w:r>
            <w:r>
              <w:rPr>
                <w:rFonts w:ascii="Consolas" w:hAnsi="Consolas"/>
                <w:color w:val="BE184A"/>
                <w:sz w:val="16"/>
              </w:rPr>
              <w:t>Products</w:t>
            </w:r>
            <w:r>
              <w:rPr>
                <w:rFonts w:ascii="Segoe UI" w:hAnsi="Segoe UI"/>
                <w:sz w:val="18"/>
              </w:rPr>
              <w:t>](#products)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Update product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/v1/web/products/updateproductlocation</w:t>
            </w:r>
            <w:r>
              <w:rPr>
                <w:rFonts w:ascii="Segoe UI" w:hAnsi="Segoe UI"/>
                <w:sz w:val="18"/>
              </w:rPr>
              <w:t xml:space="preserve"> · </w:t>
            </w:r>
            <w:r>
              <w:rPr>
                <w:rFonts w:ascii="Consolas" w:hAnsi="Consolas"/>
                <w:color w:val="BE184A"/>
                <w:sz w:val="16"/>
              </w:rPr>
              <w:t>/v1/mob/...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[</w:t>
            </w:r>
            <w:r>
              <w:rPr>
                <w:rFonts w:ascii="Consolas" w:hAnsi="Consolas"/>
                <w:color w:val="BE184A"/>
                <w:sz w:val="16"/>
              </w:rPr>
              <w:t>Productlocations</w:t>
            </w:r>
            <w:r>
              <w:rPr>
                <w:rFonts w:ascii="Segoe UI" w:hAnsi="Segoe UI"/>
                <w:sz w:val="18"/>
              </w:rPr>
              <w:t>](#productlocations)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b/>
                <w:sz w:val="18"/>
              </w:rPr>
              <w:t>Update a product's location settings</w:t>
            </w:r>
            <w:r>
              <w:rPr>
                <w:rFonts w:ascii="Segoe UI" w:hAnsi="Segoe UI"/>
                <w:sz w:val="18"/>
              </w:rPr>
              <w:t xml:space="preserve"> (price/min/max/status)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/v1/web/tenants/updatelocation</w:t>
            </w:r>
            <w:r>
              <w:rPr>
                <w:rFonts w:ascii="Segoe UI" w:hAnsi="Segoe UI"/>
                <w:sz w:val="18"/>
              </w:rPr>
              <w:t xml:space="preserve"> · </w:t>
            </w:r>
            <w:r>
              <w:rPr>
                <w:rFonts w:ascii="Consolas" w:hAnsi="Consolas"/>
                <w:color w:val="BE184A"/>
                <w:sz w:val="16"/>
              </w:rPr>
              <w:t>/v1/mob/...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[</w:t>
            </w:r>
            <w:r>
              <w:rPr>
                <w:rFonts w:ascii="Consolas" w:hAnsi="Consolas"/>
                <w:color w:val="BE184A"/>
                <w:sz w:val="16"/>
              </w:rPr>
              <w:t>Tenantlocations</w:t>
            </w:r>
            <w:r>
              <w:rPr>
                <w:rFonts w:ascii="Segoe UI" w:hAnsi="Segoe UI"/>
                <w:sz w:val="18"/>
              </w:rPr>
              <w:t>](#tenantlocations)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Update location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/v1/web/tenants/updatetenantlocation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[</w:t>
            </w:r>
            <w:r>
              <w:rPr>
                <w:rFonts w:ascii="Consolas" w:hAnsi="Consolas"/>
                <w:color w:val="BE184A"/>
                <w:sz w:val="16"/>
              </w:rPr>
              <w:t>Tenantlocations</w:t>
            </w:r>
            <w:r>
              <w:rPr>
                <w:rFonts w:ascii="Segoe UI" w:hAnsi="Segoe UI"/>
                <w:sz w:val="18"/>
              </w:rPr>
              <w:t>](#tenantlocations)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Update tenant-location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/v1/mob/customers/update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[</w:t>
            </w:r>
            <w:r>
              <w:rPr>
                <w:rFonts w:ascii="Consolas" w:hAnsi="Consolas"/>
                <w:color w:val="BE184A"/>
                <w:sz w:val="16"/>
              </w:rPr>
              <w:t>Customers</w:t>
            </w:r>
            <w:r>
              <w:rPr>
                <w:rFonts w:ascii="Segoe UI" w:hAnsi="Segoe UI"/>
                <w:sz w:val="18"/>
              </w:rPr>
              <w:t>](#customers)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Update customer</w:t>
            </w:r>
          </w:p>
        </w:tc>
      </w:tr>
    </w:tbl>
    <w:p>
      <w:pPr>
        <w:spacing w:before="160" w:after="160"/>
      </w:pPr>
    </w:p>
    <w:p>
      <w:pPr>
        <w:spacing w:before="240" w:after="240"/>
        <w:pBdr>
          <w:bottom w:val="single" w:sz="6" w:space="10" w:color="D1D5DB"/>
        </w:pBdr>
      </w:pPr>
    </w:p>
    <w:p>
      <w:pPr>
        <w:keepNext/>
        <w:spacing w:before="360" w:after="160"/>
        <w:pBdr>
          <w:bottom w:val="single" w:sz="6" w:space="10" w:color="D1D5DB"/>
        </w:pBdr>
      </w:pPr>
      <w:r>
        <w:rPr>
          <w:rFonts w:ascii="Segoe UI" w:hAnsi="Segoe UI"/>
          <w:color w:val="1E3A8A"/>
          <w:sz w:val="36"/>
        </w:rPr>
        <w:t>DELETE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</w:tblPr>
      <w:tblGrid>
        <w:gridCol w:w="3120"/>
        <w:gridCol w:w="3120"/>
        <w:gridCol w:w="3120"/>
      </w:tblGrid>
      <w:tr>
        <w:trPr>
          <w:cantSplit/>
          <w:tblHeader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Path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Query params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Description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/v1/web/products/delete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productid</w:t>
            </w:r>
            <w:r>
              <w:rPr>
                <w:rFonts w:ascii="Segoe UI" w:hAnsi="Segoe UI"/>
                <w:sz w:val="18"/>
              </w:rPr>
              <w:t>:int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Delete product</w:t>
            </w:r>
          </w:p>
        </w:tc>
      </w:tr>
    </w:tbl>
    <w:p>
      <w:pPr>
        <w:spacing w:before="160" w:after="160"/>
      </w:pPr>
    </w:p>
    <w:p>
      <w:pPr>
        <w:spacing w:before="240" w:after="240"/>
        <w:pBdr>
          <w:bottom w:val="single" w:sz="6" w:space="10" w:color="D1D5DB"/>
        </w:pBdr>
      </w:pPr>
    </w:p>
    <w:p>
      <w:pPr>
        <w:keepNext/>
        <w:spacing w:before="360" w:after="160"/>
        <w:pBdr>
          <w:bottom w:val="single" w:sz="6" w:space="10" w:color="D1D5DB"/>
        </w:pBdr>
      </w:pPr>
      <w:r>
        <w:rPr>
          <w:rFonts w:ascii="Segoe UI" w:hAnsi="Segoe UI"/>
          <w:color w:val="1E3A8A"/>
          <w:sz w:val="36"/>
        </w:rPr>
        <w:t>Models</w:t>
      </w:r>
    </w:p>
    <w:p>
      <w:pPr>
        <w:keepNext/>
        <w:spacing w:before="240" w:after="80"/>
      </w:pPr>
      <w:r>
        <w:rPr>
          <w:rFonts w:ascii="Segoe UI" w:hAnsi="Segoe UI"/>
          <w:color w:val="1D4ED8"/>
          <w:sz w:val="24"/>
        </w:rPr>
        <w:t>User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</w:tblPr>
      <w:tblGrid>
        <w:gridCol w:w="3120"/>
        <w:gridCol w:w="3120"/>
        <w:gridCol w:w="3120"/>
      </w:tblGrid>
      <w:tr>
        <w:trPr>
          <w:cantSplit/>
          <w:tblHeader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Field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Type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Notes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userid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authname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firstname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lastname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password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email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dialcode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contactno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configid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authmode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roleid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pin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deviceid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devicetype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userfcmtoken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address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suburb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city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state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postcode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partnerid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tenantid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locationid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applocationid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status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shiftid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</w:tbl>
    <w:p>
      <w:pPr>
        <w:spacing w:before="160" w:after="160"/>
      </w:pPr>
    </w:p>
    <w:p>
      <w:pPr>
        <w:keepNext/>
        <w:spacing w:before="240" w:after="80"/>
      </w:pPr>
      <w:r>
        <w:rPr>
          <w:rFonts w:ascii="Segoe UI" w:hAnsi="Segoe UI"/>
          <w:color w:val="1D4ED8"/>
          <w:sz w:val="24"/>
        </w:rPr>
        <w:t>Orders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</w:tblPr>
      <w:tblGrid>
        <w:gridCol w:w="3120"/>
        <w:gridCol w:w="3120"/>
        <w:gridCol w:w="3120"/>
      </w:tblGrid>
      <w:tr>
        <w:trPr>
          <w:cantSplit/>
          <w:tblHeader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Field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Type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Notes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orderheaderid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tenantid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i/>
                <w:sz w:val="18"/>
              </w:rPr>
              <w:t>(required on create)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locationid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applocationid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moduleid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partnerid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configid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categoryid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subcategoryid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orderid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orderdate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deliverytime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deliverytype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orderstatus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pending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processing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ready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delivered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cancelled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customerid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pickupaddress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pickuplat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pickuplong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pickupcustomer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pickupcontactno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pickupsuburb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pickupcity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deliverycustomer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deliverycontactno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deliveryaddress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deliverylocation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deliverycity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deliverylocationid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deliverylat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deliverylong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promotionid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promoname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promoterms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promovalue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promoamount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orderamount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taxamount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ordercharges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ordervalue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float32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itemcount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paymenttype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paymentstatus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deliverycharge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float32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ordernotes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kms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remarks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tenantuserid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partneruserid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smsdelivery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items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[]OrderDetail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</w:tbl>
    <w:p>
      <w:pPr>
        <w:spacing w:before="160" w:after="160"/>
      </w:pPr>
    </w:p>
    <w:p>
      <w:pPr>
        <w:keepNext/>
        <w:spacing w:before="240" w:after="80"/>
      </w:pPr>
      <w:r>
        <w:rPr>
          <w:rFonts w:ascii="Segoe UI" w:hAnsi="Segoe UI"/>
          <w:color w:val="1D4ED8"/>
          <w:sz w:val="24"/>
        </w:rPr>
        <w:t>Deliveries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</w:tblPr>
      <w:tblGrid>
        <w:gridCol w:w="3120"/>
        <w:gridCol w:w="3120"/>
        <w:gridCol w:w="3120"/>
      </w:tblGrid>
      <w:tr>
        <w:trPr>
          <w:cantSplit/>
          <w:tblHeader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Field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Type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Notes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deliveryid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orderheaderid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applocationid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configid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partnerid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tenantid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moduleid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locationid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categoryid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userid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subcategoryid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orderid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deliverydate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orderstatus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assigntime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starttime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arrivaltime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pickuptime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deliverytime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canceltime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itemcount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orderamount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float32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customerid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pickupcustomer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pickupcontactno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pickuplocationid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pickupaddress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pickuplocation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pickuplat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pickuplon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deliverycustomerid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deliverylocationid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deliverycustomer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deliverycontactno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deliveryaddress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deliverylocation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droplat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droplon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deliverylat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deliverylong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deliverycharges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deliveryamt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float32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deliverytype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notes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ordernotes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riderslat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riderslon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firstmilekm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firstmilecharges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lastmilecharges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ridercharges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float32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kms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actualkms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smsdelivery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paymenttype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</w:tbl>
    <w:p>
      <w:pPr>
        <w:spacing w:before="160" w:after="160"/>
      </w:pPr>
    </w:p>
    <w:p>
      <w:pPr>
        <w:keepNext/>
        <w:spacing w:before="240" w:after="80"/>
      </w:pPr>
      <w:r>
        <w:rPr>
          <w:rFonts w:ascii="Segoe UI" w:hAnsi="Segoe UI"/>
          <w:color w:val="1D4ED8"/>
          <w:sz w:val="24"/>
        </w:rPr>
        <w:t>UpdateDeliveryStatus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</w:tblPr>
      <w:tblGrid>
        <w:gridCol w:w="3120"/>
        <w:gridCol w:w="3120"/>
        <w:gridCol w:w="3120"/>
      </w:tblGrid>
      <w:tr>
        <w:trPr>
          <w:cantSplit/>
          <w:tblHeader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Field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Type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Notes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deliveryid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i/>
                <w:sz w:val="18"/>
              </w:rPr>
              <w:t>(required)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deliverytype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pickuplocationid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deliverylocationid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orderheaderid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userid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orderstatus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assigntime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starttime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arrivaltime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pickuptime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deliverytime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canceltime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pickuplat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pickuplon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riderslat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riderslon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deliverylat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deliverylong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address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suburb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city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state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postcode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deliveryamt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float32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kms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actualkms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riderkms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kmcal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notes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feedback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smsdelivery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</w:tbl>
    <w:p>
      <w:pPr>
        <w:spacing w:before="160" w:after="160"/>
      </w:pPr>
    </w:p>
    <w:p>
      <w:pPr>
        <w:keepNext/>
        <w:spacing w:before="240" w:after="80"/>
      </w:pPr>
      <w:r>
        <w:rPr>
          <w:rFonts w:ascii="Segoe UI" w:hAnsi="Segoe UI"/>
          <w:color w:val="1D4ED8"/>
          <w:sz w:val="24"/>
        </w:rPr>
        <w:t>Products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</w:tblPr>
      <w:tblGrid>
        <w:gridCol w:w="3120"/>
        <w:gridCol w:w="3120"/>
        <w:gridCol w:w="3120"/>
      </w:tblGrid>
      <w:tr>
        <w:trPr>
          <w:cantSplit/>
          <w:tblHeader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Field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Type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Notes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productid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applocationid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productlocationid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tenantid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categoryid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categoryname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subcategoryid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Subcategoryname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catalogueid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addonid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discountid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discountvalue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float64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pricingid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productname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productimage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productdesc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productsku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brandid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productbrand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productunit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unitvalue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toppicks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productcost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float64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taxamount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float64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taxpercent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float64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producttax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productstock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productcombo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variants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quantity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retailprice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float64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diffprice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float64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diffpercent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float64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othercost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float64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approve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productstatus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</w:tbl>
    <w:p>
      <w:pPr>
        <w:spacing w:before="160" w:after="160"/>
      </w:pPr>
    </w:p>
    <w:p>
      <w:pPr>
        <w:keepNext/>
        <w:spacing w:before="240" w:after="80"/>
      </w:pPr>
      <w:r>
        <w:rPr>
          <w:rFonts w:ascii="Segoe UI" w:hAnsi="Segoe UI"/>
          <w:color w:val="1D4ED8"/>
          <w:sz w:val="24"/>
        </w:rPr>
        <w:t>Productlocations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</w:tblPr>
      <w:tblGrid>
        <w:gridCol w:w="3120"/>
        <w:gridCol w:w="3120"/>
        <w:gridCol w:w="3120"/>
      </w:tblGrid>
      <w:tr>
        <w:trPr>
          <w:cantSplit/>
          <w:tblHeader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Field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Type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Notes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productlocationid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tenantid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locationid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productid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catlougeid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minquantity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(0)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maxquantity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(0)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price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float32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(0.0)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quantity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i/>
                <w:sz w:val="18"/>
              </w:rPr>
              <w:t>(read-only)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stocktype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i/>
                <w:sz w:val="18"/>
              </w:rPr>
              <w:t>(read-only)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status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</w:tbl>
    <w:p>
      <w:pPr>
        <w:spacing w:before="160" w:after="160"/>
      </w:pPr>
    </w:p>
    <w:p>
      <w:pPr>
        <w:keepNext/>
        <w:spacing w:before="240" w:after="80"/>
      </w:pPr>
      <w:r>
        <w:rPr>
          <w:rFonts w:ascii="Segoe UI" w:hAnsi="Segoe UI"/>
          <w:color w:val="1D4ED8"/>
          <w:sz w:val="24"/>
        </w:rPr>
        <w:t>Productstock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</w:tblPr>
      <w:tblGrid>
        <w:gridCol w:w="3120"/>
        <w:gridCol w:w="3120"/>
        <w:gridCol w:w="3120"/>
      </w:tblGrid>
      <w:tr>
        <w:trPr>
          <w:cantSplit/>
          <w:tblHeader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Field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Type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Notes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productstockid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tenantid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stockdate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time.Time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locationid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productid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quantity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stocktype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status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</w:tbl>
    <w:p>
      <w:pPr>
        <w:spacing w:before="160" w:after="160"/>
      </w:pPr>
    </w:p>
    <w:p>
      <w:pPr>
        <w:keepNext/>
        <w:spacing w:before="240" w:after="80"/>
      </w:pPr>
      <w:r>
        <w:rPr>
          <w:rFonts w:ascii="Segoe UI" w:hAnsi="Segoe UI"/>
          <w:color w:val="1D4ED8"/>
          <w:sz w:val="24"/>
        </w:rPr>
        <w:t>Productvariant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</w:tblPr>
      <w:tblGrid>
        <w:gridCol w:w="3120"/>
        <w:gridCol w:w="3120"/>
        <w:gridCol w:w="3120"/>
      </w:tblGrid>
      <w:tr>
        <w:trPr>
          <w:cantSplit/>
          <w:tblHeader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Field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Type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Notes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variantid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tenantid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variantname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categoryid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(0)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categoryname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subcategoryid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status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sz w:val="18"/>
              </w:rPr>
              <w:t>(active)</w:t>
            </w:r>
          </w:p>
        </w:tc>
      </w:tr>
    </w:tbl>
    <w:p>
      <w:pPr>
        <w:spacing w:before="160" w:after="160"/>
      </w:pPr>
    </w:p>
    <w:p>
      <w:pPr>
        <w:keepNext/>
        <w:spacing w:before="240" w:after="80"/>
      </w:pPr>
      <w:r>
        <w:rPr>
          <w:rFonts w:ascii="Segoe UI" w:hAnsi="Segoe UI"/>
          <w:color w:val="1D4ED8"/>
          <w:sz w:val="24"/>
        </w:rPr>
        <w:t>Tenantlocations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</w:tblPr>
      <w:tblGrid>
        <w:gridCol w:w="3120"/>
        <w:gridCol w:w="3120"/>
        <w:gridCol w:w="3120"/>
      </w:tblGrid>
      <w:tr>
        <w:trPr>
          <w:cantSplit/>
          <w:tblHeader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Field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Type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Notes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locationid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tenantid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applocationid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moduleid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roleid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locationname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email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contactno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latitude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longitude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address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suburb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city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state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postcode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opentime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closetime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partnerid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deliveryradius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deliverymins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cancelsecs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status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</w:tbl>
    <w:p>
      <w:pPr>
        <w:spacing w:before="160" w:after="160"/>
      </w:pPr>
    </w:p>
    <w:p>
      <w:pPr>
        <w:keepNext/>
        <w:spacing w:before="240" w:after="80"/>
      </w:pPr>
      <w:r>
        <w:rPr>
          <w:rFonts w:ascii="Segoe UI" w:hAnsi="Segoe UI"/>
          <w:color w:val="1D4ED8"/>
          <w:sz w:val="24"/>
        </w:rPr>
        <w:t>Tenants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</w:tblPr>
      <w:tblGrid>
        <w:gridCol w:w="3120"/>
        <w:gridCol w:w="3120"/>
        <w:gridCol w:w="3120"/>
      </w:tblGrid>
      <w:tr>
        <w:trPr>
          <w:cantSplit/>
          <w:tblHeader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Field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Type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Notes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tenantid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tenantname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configid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partnerid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moduleid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tenanttype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registrationno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tenanttoken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companyname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devicetype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deviceid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firstname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primaryemail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primarycontact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categoryid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subcategoryid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address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suburb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city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state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postcode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latitude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longitude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tenantimage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tenantinfo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paymode1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paymode2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promotion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minorder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applocationid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approved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*int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status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partneruserid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tenantlocations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Tenantlocations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</w:tbl>
    <w:p>
      <w:pPr>
        <w:spacing w:before="160" w:after="160"/>
      </w:pPr>
    </w:p>
    <w:p>
      <w:pPr>
        <w:keepNext/>
        <w:spacing w:before="240" w:after="80"/>
      </w:pPr>
      <w:r>
        <w:rPr>
          <w:rFonts w:ascii="Segoe UI" w:hAnsi="Segoe UI"/>
          <w:color w:val="1D4ED8"/>
          <w:sz w:val="24"/>
        </w:rPr>
        <w:t>CreateTenantCustomerRequest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</w:tblPr>
      <w:tblGrid>
        <w:gridCol w:w="3120"/>
        <w:gridCol w:w="3120"/>
        <w:gridCol w:w="3120"/>
      </w:tblGrid>
      <w:tr>
        <w:trPr>
          <w:cantSplit/>
          <w:tblHeader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Field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Type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Notes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moduleid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tenantid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locationid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customerid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customerlocationid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status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</w:tbl>
    <w:p>
      <w:pPr>
        <w:spacing w:before="160" w:after="160"/>
      </w:pPr>
    </w:p>
    <w:p>
      <w:pPr>
        <w:keepNext/>
        <w:spacing w:before="240" w:after="80"/>
      </w:pPr>
      <w:r>
        <w:rPr>
          <w:rFonts w:ascii="Segoe UI" w:hAnsi="Segoe UI"/>
          <w:color w:val="1D4ED8"/>
          <w:sz w:val="24"/>
        </w:rPr>
        <w:t>Customers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</w:tblPr>
      <w:tblGrid>
        <w:gridCol w:w="3120"/>
        <w:gridCol w:w="3120"/>
        <w:gridCol w:w="3120"/>
      </w:tblGrid>
      <w:tr>
        <w:trPr>
          <w:cantSplit/>
          <w:tblHeader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Field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Type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Notes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customerid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firstname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lastname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profileimage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gender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dob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dialcode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contactno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email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deviceid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devicetype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authmode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configid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customertoken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address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suburb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city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state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landmark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doorno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postcode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latitude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longitude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applocationid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status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intro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</w:tbl>
    <w:p>
      <w:pPr>
        <w:spacing w:before="160" w:after="160"/>
      </w:pPr>
    </w:p>
    <w:p>
      <w:pPr>
        <w:keepNext/>
        <w:spacing w:before="240" w:after="80"/>
      </w:pPr>
      <w:r>
        <w:rPr>
          <w:rFonts w:ascii="Segoe UI" w:hAnsi="Segoe UI"/>
          <w:color w:val="1D4ED8"/>
          <w:sz w:val="24"/>
        </w:rPr>
        <w:t>Customerlocations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</w:tblPr>
      <w:tblGrid>
        <w:gridCol w:w="3120"/>
        <w:gridCol w:w="3120"/>
        <w:gridCol w:w="3120"/>
      </w:tblGrid>
      <w:tr>
        <w:trPr>
          <w:cantSplit/>
          <w:tblHeader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Field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Type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Notes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locationid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customerid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applocationid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address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suburb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city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state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landmark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doorno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postcode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latitude</w:t>
            </w:r>
            <w:r>
              <w:rPr>
                <w:rFonts w:ascii="Segoe UI" w:hAnsi="Segoe UI"/>
                <w:sz w:val="18"/>
              </w:rPr>
              <w:t>/</w:t>
            </w:r>
            <w:r>
              <w:rPr>
                <w:rFonts w:ascii="Consolas" w:hAnsi="Consolas"/>
                <w:color w:val="BE184A"/>
                <w:sz w:val="16"/>
              </w:rPr>
              <w:t>longitude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primaryaddress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status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</w:tbl>
    <w:p>
      <w:pPr>
        <w:spacing w:before="160" w:after="160"/>
      </w:pPr>
    </w:p>
    <w:p>
      <w:pPr>
        <w:keepNext/>
        <w:spacing w:before="240" w:after="80"/>
      </w:pPr>
      <w:r>
        <w:rPr>
          <w:rFonts w:ascii="Segoe UI" w:hAnsi="Segoe UI"/>
          <w:color w:val="1D4ED8"/>
          <w:sz w:val="24"/>
        </w:rPr>
        <w:t>CustomerRequest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</w:tblPr>
      <w:tblGrid>
        <w:gridCol w:w="3120"/>
        <w:gridCol w:w="3120"/>
        <w:gridCol w:w="3120"/>
      </w:tblGrid>
      <w:tr>
        <w:trPr>
          <w:cantSplit/>
          <w:tblHeader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Field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Type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1E3A8A"/>
          </w:tcPr>
          <w:p>
            <w:pPr>
              <w:spacing w:after="0"/>
              <w:jc w:val="left"/>
            </w:pPr>
            <w:r>
              <w:rPr>
                <w:rFonts w:ascii="Segoe UI" w:hAnsi="Segoe UI"/>
                <w:color w:val="FFFFFF"/>
                <w:sz w:val="19"/>
              </w:rPr>
              <w:t>Notes</w:t>
            </w: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customerrequestid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referencedate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time.Time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referencetype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customerid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tenantid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apptypeid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locationid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subject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remarks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string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9FAFB"/>
          </w:tcPr>
          <w:p>
            <w:pPr>
              <w:spacing w:after="0"/>
              <w:jc w:val="left"/>
            </w:pPr>
          </w:p>
        </w:tc>
      </w:tr>
      <w:tr>
        <w:trPr>
          <w:cantSplit/>
        </w:trPr>
        <w:tc>
          <w:tcPr>
            <w:tcW w:type="dxa" w:w="2592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status</w:t>
            </w:r>
          </w:p>
        </w:tc>
        <w:tc>
          <w:tcPr>
            <w:tcW w:type="dxa" w:w="3168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  <w:r>
              <w:rPr>
                <w:rFonts w:ascii="Consolas" w:hAnsi="Consolas"/>
                <w:color w:val="BE184A"/>
                <w:sz w:val="16"/>
              </w:rPr>
              <w:t>int</w:t>
            </w:r>
          </w:p>
        </w:tc>
        <w:tc>
          <w:tcPr>
            <w:tcW w:type="dxa" w:w="3600"/>
            <w:tcMar>
              <w:top w:w="120" w:type="dxa"/>
              <w:bottom w:w="120" w:type="dxa"/>
              <w:left w:w="160" w:type="dxa"/>
              <w:right w:w="160" w:type="dxa"/>
            </w:tcMar>
            <w:shd w:fill="FFFFFF"/>
          </w:tcPr>
          <w:p>
            <w:pPr>
              <w:spacing w:after="0"/>
              <w:jc w:val="left"/>
            </w:pPr>
          </w:p>
        </w:tc>
      </w:tr>
    </w:tbl>
    <w:p>
      <w:pPr>
        <w:spacing w:before="160" w:after="160"/>
      </w:pPr>
    </w:p>
    <w:p>
      <w:pPr>
        <w:spacing w:before="240" w:after="240"/>
        <w:pBdr>
          <w:bottom w:val="single" w:sz="6" w:space="10" w:color="D1D5DB"/>
        </w:pBdr>
      </w:pPr>
    </w:p>
    <w:p>
      <w:pPr>
        <w:spacing w:after="120" w:line="276" w:lineRule="auto"/>
      </w:pPr>
      <w:r>
        <w:rPr>
          <w:rFonts w:ascii="Segoe UI" w:hAnsi="Segoe UI"/>
          <w:i/>
          <w:sz w:val="21"/>
        </w:rPr>
        <w:t>Notes:</w:t>
      </w:r>
      <w:r>
        <w:rPr>
          <w:rFonts w:ascii="Segoe UI" w:hAnsi="Segoe UI"/>
          <w:sz w:val="21"/>
        </w:rPr>
        <w:t xml:space="preserve"> </w:t>
      </w:r>
      <w:r>
        <w:rPr>
          <w:rFonts w:ascii="Consolas" w:hAnsi="Consolas"/>
          <w:color w:val="BE184A"/>
          <w:sz w:val="19"/>
        </w:rPr>
        <w:t>notifyuser</w:t>
      </w:r>
      <w:r>
        <w:rPr>
          <w:rFonts w:ascii="Segoe UI" w:hAnsi="Segoe UI"/>
          <w:sz w:val="21"/>
        </w:rPr>
        <w:t xml:space="preserve"> / </w:t>
      </w:r>
      <w:r>
        <w:rPr>
          <w:rFonts w:ascii="Consolas" w:hAnsi="Consolas"/>
          <w:color w:val="BE184A"/>
          <w:sz w:val="19"/>
        </w:rPr>
        <w:t>notifyadmin</w:t>
      </w:r>
      <w:r>
        <w:rPr>
          <w:rFonts w:ascii="Segoe UI" w:hAnsi="Segoe UI"/>
          <w:sz w:val="21"/>
        </w:rPr>
        <w:t xml:space="preserve"> (POST utils) exist in code but are commented out. </w:t>
      </w:r>
      <w:r>
        <w:rPr>
          <w:rFonts w:ascii="Consolas" w:hAnsi="Consolas"/>
          <w:color w:val="BE184A"/>
          <w:sz w:val="19"/>
        </w:rPr>
        <w:t>getriderlogs</w:t>
      </w:r>
      <w:r>
        <w:rPr>
          <w:rFonts w:ascii="Segoe UI" w:hAnsi="Segoe UI"/>
          <w:sz w:val="21"/>
        </w:rPr>
        <w:t xml:space="preserve"> reads </w:t>
      </w:r>
      <w:r>
        <w:rPr>
          <w:rFonts w:ascii="Consolas" w:hAnsi="Consolas"/>
          <w:color w:val="BE184A"/>
          <w:sz w:val="19"/>
        </w:rPr>
        <w:t>todate</w:t>
      </w:r>
      <w:r>
        <w:rPr>
          <w:rFonts w:ascii="Segoe UI" w:hAnsi="Segoe UI"/>
          <w:sz w:val="21"/>
        </w:rPr>
        <w:t xml:space="preserve"> from the </w:t>
      </w:r>
      <w:r>
        <w:rPr>
          <w:rFonts w:ascii="Consolas" w:hAnsi="Consolas"/>
          <w:color w:val="BE184A"/>
          <w:sz w:val="19"/>
        </w:rPr>
        <w:t>fromdate</w:t>
      </w:r>
      <w:r>
        <w:rPr>
          <w:rFonts w:ascii="Segoe UI" w:hAnsi="Segoe UI"/>
          <w:sz w:val="21"/>
        </w:rPr>
        <w:t xml:space="preserve"> query param (controller bug).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egoe UI" w:hAnsi="Segoe UI"/>
      <w:color w:val="2D3748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