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Nearle Mobile API – Full GraphQL Documentation</w:t>
      </w:r>
    </w:p>
    <w:p>
      <w:pPr>
        <w:pStyle w:val="Heading1"/>
      </w:pPr>
      <w:r>
        <w:t>GetCustomerLocations</w:t>
      </w:r>
    </w:p>
    <w:p>
      <w:r>
        <w:t>REST Params:</w:t>
      </w:r>
    </w:p>
    <w:p>
      <w:r>
        <w:t>{"customerid": 6060}</w:t>
      </w:r>
    </w:p>
    <w:p>
      <w:r>
        <w:t>GraphQL Query:</w:t>
      </w:r>
    </w:p>
    <w:p>
      <w:r>
        <w:t>query GetCustomerLocations($customerid: bigint!) {</w:t>
        <w:br/>
        <w:t xml:space="preserve">  customer_locations(where: { customerid: { _eq: $customerid } }) {</w:t>
        <w:br/>
        <w:t xml:space="preserve">    locationid</w:t>
        <w:br/>
        <w:t xml:space="preserve">    latitude</w:t>
        <w:br/>
        <w:t xml:space="preserve">    longitude</w:t>
        <w:br/>
        <w:t xml:space="preserve">    address</w:t>
        <w:br/>
        <w:t xml:space="preserve">  }</w:t>
        <w:br/>
        <w:t>}</w:t>
      </w:r>
    </w:p>
    <w:p>
      <w:r>
        <w:t>GraphQL Variables:</w:t>
      </w:r>
    </w:p>
    <w:p>
      <w:r>
        <w:t>{"customerid": 6060}</w:t>
      </w:r>
    </w:p>
    <w:p>
      <w:pPr>
        <w:pStyle w:val="Heading1"/>
      </w:pPr>
      <w:r>
        <w:t>GetCustomerOrdersV3</w:t>
      </w:r>
    </w:p>
    <w:p>
      <w:r>
        <w:t>REST Params:</w:t>
      </w:r>
    </w:p>
    <w:p>
      <w:r>
        <w:t>{"customerid":6060,"tenantid":1087,"moduleid":2,"fromdate":"2026-01-01T00:00:00","todate":"2026-12-31T23:59:59","orderstatus":"delivered","keyword":"%pizza%","limit":10,"offset":0}</w:t>
      </w:r>
    </w:p>
    <w:p>
      <w:r>
        <w:t>GraphQL Query:</w:t>
      </w:r>
    </w:p>
    <w:p>
      <w:r>
        <w:t>query GetCustomerOrders($customerid: bigint!, $tenantid: bigint!, $moduleid: bigint!, $fromdate: timestamptz!, $todate: timestamptz!, $orderstatus: String!, $keyword: String, $limit: Int!, $offset: Int!) {</w:t>
        <w:br/>
        <w:t xml:space="preserve">  orders(</w:t>
        <w:br/>
        <w:t xml:space="preserve">    where: {</w:t>
        <w:br/>
        <w:t xml:space="preserve">      customerid: { _eq: $customerid }</w:t>
        <w:br/>
        <w:t xml:space="preserve">      tenantid: { _eq: $tenantid }</w:t>
        <w:br/>
        <w:t xml:space="preserve">      moduleid: { _eq: $moduleid }</w:t>
        <w:br/>
        <w:t xml:space="preserve">      orderstatus: { _eq: $orderstatus }</w:t>
        <w:br/>
        <w:t xml:space="preserve">      orderdate: { _gte: $fromdate, _lte: $todate }</w:t>
        <w:br/>
        <w:t xml:space="preserve">      _or: [{ orderid: { _ilike: $keyword } }]</w:t>
        <w:br/>
        <w:t xml:space="preserve">    }</w:t>
        <w:br/>
        <w:t xml:space="preserve">    limit: $limit</w:t>
        <w:br/>
        <w:t xml:space="preserve">    offset: $offset</w:t>
        <w:br/>
        <w:t xml:space="preserve">  ) {</w:t>
        <w:br/>
        <w:t xml:space="preserve">    orderid</w:t>
        <w:br/>
        <w:t xml:space="preserve">    orderstatus</w:t>
        <w:br/>
        <w:t xml:space="preserve">    orderamount</w:t>
        <w:br/>
        <w:t xml:space="preserve">  }</w:t>
        <w:br/>
        <w:t>}</w:t>
      </w:r>
    </w:p>
    <w:p>
      <w:r>
        <w:t>GraphQL Variables:</w:t>
      </w:r>
    </w:p>
    <w:p>
      <w:r>
        <w:t>{"customerid":6060,"tenantid":1087,"moduleid":2,"fromdate":"2026-01-01T00:00:00","todate":"2026-12-31T23:59:59","orderstatus":"delivered","keyword":"%pizza%","limit":10,"offset":0}</w:t>
      </w:r>
    </w:p>
    <w:p>
      <w:pPr>
        <w:pStyle w:val="Heading1"/>
      </w:pPr>
      <w:r>
        <w:t>GetCustomer</w:t>
      </w:r>
    </w:p>
    <w:p>
      <w:r>
        <w:t>REST Params:</w:t>
      </w:r>
    </w:p>
    <w:p>
      <w:r>
        <w:t>{"customerid":6060}</w:t>
      </w:r>
    </w:p>
    <w:p>
      <w:r>
        <w:t>GraphQL Query:</w:t>
      </w:r>
    </w:p>
    <w:p>
      <w:r>
        <w:t>query GetCustomer($customerid: bigint!) {</w:t>
        <w:br/>
        <w:t xml:space="preserve">  customers(where: { customerid: { _eq: $customerid } }) {</w:t>
        <w:br/>
        <w:t xml:space="preserve">    customerid</w:t>
        <w:br/>
        <w:t xml:space="preserve">    name</w:t>
        <w:br/>
        <w:t xml:space="preserve">    contactno</w:t>
        <w:br/>
        <w:t xml:space="preserve">  }</w:t>
        <w:br/>
        <w:t>}</w:t>
      </w:r>
    </w:p>
    <w:p>
      <w:r>
        <w:t>GraphQL Variables:</w:t>
      </w:r>
    </w:p>
    <w:p>
      <w:r>
        <w:t>{"customerid":6060}</w:t>
      </w:r>
    </w:p>
    <w:p>
      <w:pPr>
        <w:pStyle w:val="Heading1"/>
      </w:pPr>
      <w:r>
        <w:t>GetCustomerRequests</w:t>
      </w:r>
    </w:p>
    <w:p>
      <w:r>
        <w:t>REST Params:</w:t>
      </w:r>
    </w:p>
    <w:p>
      <w:r>
        <w:t>{"customerid":6060,"limit":10,"offset":0}</w:t>
      </w:r>
    </w:p>
    <w:p>
      <w:r>
        <w:t>GraphQL Query:</w:t>
      </w:r>
    </w:p>
    <w:p>
      <w:r>
        <w:t>query GetCustomerRequests($customerid: bigint!, $limit: Int!, $offset: Int!) {</w:t>
        <w:br/>
        <w:t xml:space="preserve">  customer_requests(where: { customerid: { _eq: $customerid } }, limit: $limit, offset: $offset) {</w:t>
        <w:br/>
        <w:t xml:space="preserve">    requestid</w:t>
        <w:br/>
        <w:t xml:space="preserve">    status</w:t>
        <w:br/>
        <w:t xml:space="preserve">  }</w:t>
        <w:br/>
        <w:t>}</w:t>
      </w:r>
    </w:p>
    <w:p>
      <w:r>
        <w:t>GraphQL Variables:</w:t>
      </w:r>
    </w:p>
    <w:p>
      <w:r>
        <w:t>{"customerid":6060,"limit":10,"offset":0}</w:t>
      </w:r>
    </w:p>
    <w:p>
      <w:pPr>
        <w:pStyle w:val="Heading1"/>
      </w:pPr>
      <w:r>
        <w:t>GetProductSubcategories</w:t>
      </w:r>
    </w:p>
    <w:p>
      <w:r>
        <w:t>REST Params:</w:t>
      </w:r>
    </w:p>
    <w:p>
      <w:r>
        <w:t>{"categoryid":1001}</w:t>
      </w:r>
    </w:p>
    <w:p>
      <w:r>
        <w:t>GraphQL Query:</w:t>
      </w:r>
    </w:p>
    <w:p>
      <w:r>
        <w:t>query GetProductSubcategories($categoryid: bigint!) {</w:t>
        <w:br/>
        <w:t xml:space="preserve">  app_subcategory(where: { categoryid: { _eq: $categoryid } }) {</w:t>
        <w:br/>
        <w:t xml:space="preserve">    subcategoryid</w:t>
        <w:br/>
        <w:t xml:space="preserve">    subcategoryname</w:t>
        <w:br/>
        <w:t xml:space="preserve">  }</w:t>
        <w:br/>
        <w:t>}</w:t>
      </w:r>
    </w:p>
    <w:p>
      <w:r>
        <w:t>GraphQL Variables:</w:t>
      </w:r>
    </w:p>
    <w:p>
      <w:r>
        <w:t>{"categoryid":1001}</w:t>
      </w:r>
    </w:p>
    <w:p>
      <w:pPr>
        <w:pStyle w:val="Heading1"/>
      </w:pPr>
      <w:r>
        <w:t>GetAppCategories</w:t>
      </w:r>
    </w:p>
    <w:p>
      <w:r>
        <w:t>REST Params:</w:t>
      </w:r>
    </w:p>
    <w:p>
      <w:r>
        <w:t>{}</w:t>
      </w:r>
    </w:p>
    <w:p>
      <w:r>
        <w:t>GraphQL Query:</w:t>
      </w:r>
    </w:p>
    <w:p>
      <w:r>
        <w:t>query GetAppCategories {</w:t>
        <w:br/>
        <w:t xml:space="preserve">  app_category {</w:t>
        <w:br/>
        <w:t xml:space="preserve">    categoryid</w:t>
        <w:br/>
        <w:t xml:space="preserve">    categoryname</w:t>
        <w:br/>
        <w:t xml:space="preserve">  }</w:t>
        <w:br/>
        <w:t>}</w:t>
      </w:r>
    </w:p>
    <w:p>
      <w:r>
        <w:t>GraphQL Variables:</w:t>
      </w:r>
    </w:p>
    <w:p>
      <w:r>
        <w:t>{}</w:t>
      </w:r>
    </w:p>
    <w:p>
      <w:pPr>
        <w:pStyle w:val="Heading1"/>
      </w:pPr>
      <w:r>
        <w:t>GetProductVariants</w:t>
      </w:r>
    </w:p>
    <w:p>
      <w:r>
        <w:t>REST Params:</w:t>
      </w:r>
    </w:p>
    <w:p>
      <w:r>
        <w:t>{"tenantid":1087,"subcategoryid":14}</w:t>
      </w:r>
    </w:p>
    <w:p>
      <w:r>
        <w:t>GraphQL Query:</w:t>
      </w:r>
    </w:p>
    <w:p>
      <w:r>
        <w:t>query GetProductVariants($tenantid: bigint!, $subcategoryid: bigint!) {</w:t>
        <w:br/>
        <w:t xml:space="preserve">  product_variants(where: { tenantid: { _eq: $tenantid }, subcategoryid: { _eq: $subcategoryid } }) {</w:t>
        <w:br/>
        <w:t xml:space="preserve">    variantid</w:t>
        <w:br/>
        <w:t xml:space="preserve">    productname</w:t>
        <w:br/>
        <w:t xml:space="preserve">    price</w:t>
        <w:br/>
        <w:t xml:space="preserve">  }</w:t>
        <w:br/>
        <w:t>}</w:t>
      </w:r>
    </w:p>
    <w:p>
      <w:r>
        <w:t>GraphQL Variables:</w:t>
      </w:r>
    </w:p>
    <w:p>
      <w:r>
        <w:t>{"tenantid":1087,"subcategoryid":14}</w:t>
      </w:r>
    </w:p>
    <w:p>
      <w:pPr>
        <w:pStyle w:val="Heading1"/>
      </w:pPr>
      <w:r>
        <w:t>GetTenantPromotions</w:t>
      </w:r>
    </w:p>
    <w:p>
      <w:r>
        <w:t>REST Params:</w:t>
      </w:r>
    </w:p>
    <w:p>
      <w:r>
        <w:t>{"tenantid":1087,"locationid":1}</w:t>
      </w:r>
    </w:p>
    <w:p>
      <w:r>
        <w:t>GraphQL Query:</w:t>
      </w:r>
    </w:p>
    <w:p>
      <w:r>
        <w:t>query GetTenantPromotions($tenantid: bigint!, $locationid: bigint!) {</w:t>
        <w:br/>
        <w:t xml:space="preserve">  promotions(where: { tenantid: { _eq: $tenantid }, locationid: { _eq: $locationid } }) {</w:t>
        <w:br/>
        <w:t xml:space="preserve">    promotionid</w:t>
        <w:br/>
        <w:t xml:space="preserve">    title</w:t>
        <w:br/>
        <w:t xml:space="preserve">  }</w:t>
        <w:br/>
        <w:t>}</w:t>
      </w:r>
    </w:p>
    <w:p>
      <w:r>
        <w:t>GraphQL Variables:</w:t>
      </w:r>
    </w:p>
    <w:p>
      <w:r>
        <w:t>{"tenantid":1087,"locationid":1}</w:t>
      </w:r>
    </w:p>
    <w:p>
      <w:pPr>
        <w:pStyle w:val="Heading1"/>
      </w:pPr>
      <w:r>
        <w:t>GetAppConfig</w:t>
      </w:r>
    </w:p>
    <w:p>
      <w:r>
        <w:t>REST Params:</w:t>
      </w:r>
    </w:p>
    <w:p>
      <w:r>
        <w:t>{"configid":15}</w:t>
      </w:r>
    </w:p>
    <w:p>
      <w:r>
        <w:t>GraphQL Query:</w:t>
      </w:r>
    </w:p>
    <w:p>
      <w:r>
        <w:t>query GetAppConfig($configid: bigint!) {</w:t>
        <w:br/>
        <w:t xml:space="preserve">  app_config(where: { configid: { _eq: $configid } }) {</w:t>
        <w:br/>
        <w:t xml:space="preserve">    configkey</w:t>
        <w:br/>
        <w:t xml:space="preserve">    configvalue</w:t>
        <w:br/>
        <w:t xml:space="preserve">  }</w:t>
        <w:br/>
        <w:t>}</w:t>
      </w:r>
    </w:p>
    <w:p>
      <w:r>
        <w:t>GraphQL Variables:</w:t>
      </w:r>
    </w:p>
    <w:p>
      <w:r>
        <w:t>{"configid":15}</w:t>
      </w:r>
    </w:p>
    <w:p>
      <w:pPr>
        <w:pStyle w:val="Heading1"/>
      </w:pPr>
      <w:r>
        <w:t>searchcustomers</w:t>
      </w:r>
    </w:p>
    <w:p>
      <w:r>
        <w:t>REST Params:</w:t>
      </w:r>
    </w:p>
    <w:p>
      <w:r>
        <w:t>{"tenantid":1087,"keyword":"%john%"}</w:t>
      </w:r>
    </w:p>
    <w:p>
      <w:r>
        <w:t>GraphQL Query:</w:t>
      </w:r>
    </w:p>
    <w:p>
      <w:r>
        <w:t>query SearchCustomers($tenantid: bigint!, $keyword: String!) {</w:t>
        <w:br/>
        <w:t xml:space="preserve">  customers(where: { tenantid: { _eq: $tenantid }, name: { _ilike: $keyword } }) {</w:t>
        <w:br/>
        <w:t xml:space="preserve">    customerid</w:t>
        <w:br/>
        <w:t xml:space="preserve">    name</w:t>
        <w:br/>
        <w:t xml:space="preserve">  }</w:t>
        <w:br/>
        <w:t>}</w:t>
      </w:r>
    </w:p>
    <w:p>
      <w:r>
        <w:t>GraphQL Variables:</w:t>
      </w:r>
    </w:p>
    <w:p>
      <w:r>
        <w:t>{"tenantid":1087,"keyword":"%john%"}</w:t>
      </w:r>
    </w:p>
    <w:p>
      <w:pPr>
        <w:pStyle w:val="Heading1"/>
      </w:pPr>
      <w:r>
        <w:t>getTenantorders</w:t>
      </w:r>
    </w:p>
    <w:p>
      <w:r>
        <w:t>REST Params:</w:t>
      </w:r>
    </w:p>
    <w:p>
      <w:r>
        <w:t>{}</w:t>
      </w:r>
    </w:p>
    <w:p>
      <w:r>
        <w:t>GraphQL Query:</w:t>
      </w:r>
    </w:p>
    <w:p>
      <w:r>
        <w:t>query GetTenantOrders {</w:t>
        <w:br/>
        <w:t xml:space="preserve">  orders {</w:t>
        <w:br/>
        <w:t xml:space="preserve">    orderid</w:t>
        <w:br/>
        <w:t xml:space="preserve">    tenantid</w:t>
        <w:br/>
        <w:t xml:space="preserve">  }</w:t>
        <w:br/>
        <w:t>}</w:t>
      </w:r>
    </w:p>
    <w:p>
      <w:r>
        <w:t>GraphQL Variables:</w:t>
      </w:r>
    </w:p>
    <w:p>
      <w:r>
        <w:t>{}</w:t>
      </w:r>
    </w:p>
    <w:p>
      <w:pPr>
        <w:pStyle w:val="Heading1"/>
      </w:pPr>
      <w:r>
        <w:t>getstaff</w:t>
      </w:r>
    </w:p>
    <w:p>
      <w:r>
        <w:t>REST Params:</w:t>
      </w:r>
    </w:p>
    <w:p>
      <w:r>
        <w:t>{"tenantid":1087}</w:t>
      </w:r>
    </w:p>
    <w:p>
      <w:r>
        <w:t>GraphQL Query:</w:t>
      </w:r>
    </w:p>
    <w:p>
      <w:r>
        <w:t>query GetStaff($tenantid: bigint!) {</w:t>
        <w:br/>
        <w:t xml:space="preserve">  staff(where: { tenantid: { _eq: $tenantid } }) {</w:t>
        <w:br/>
        <w:t xml:space="preserve">    staffid</w:t>
        <w:br/>
        <w:t xml:space="preserve">    name</w:t>
        <w:br/>
        <w:t xml:space="preserve">  }</w:t>
        <w:br/>
        <w:t>}</w:t>
      </w:r>
    </w:p>
    <w:p>
      <w:r>
        <w:t>GraphQL Variables:</w:t>
      </w:r>
    </w:p>
    <w:p>
      <w:r>
        <w:t>{"tenantid":1087}</w:t>
      </w:r>
    </w:p>
    <w:p>
      <w:pPr>
        <w:pStyle w:val="Heading1"/>
      </w:pPr>
      <w:r>
        <w:t>GetTenantInfo</w:t>
      </w:r>
    </w:p>
    <w:p>
      <w:r>
        <w:t>REST Params:</w:t>
      </w:r>
    </w:p>
    <w:p>
      <w:r>
        <w:t>{"tenantid":1079}</w:t>
      </w:r>
    </w:p>
    <w:p>
      <w:r>
        <w:t>GraphQL Query:</w:t>
      </w:r>
    </w:p>
    <w:p>
      <w:r>
        <w:t>query GetTenantInfo($tenantid: bigint!) {</w:t>
        <w:br/>
        <w:t xml:space="preserve">  tenants(where: { tenantid: { _eq: $tenantid } }) {</w:t>
        <w:br/>
        <w:t xml:space="preserve">    tenantname</w:t>
        <w:br/>
        <w:t xml:space="preserve">    city</w:t>
        <w:br/>
        <w:t xml:space="preserve">  }</w:t>
        <w:br/>
        <w:t>}</w:t>
      </w:r>
    </w:p>
    <w:p>
      <w:r>
        <w:t>GraphQL Variables:</w:t>
      </w:r>
    </w:p>
    <w:p>
      <w:r>
        <w:t>{"tenantid":1079}</w:t>
      </w:r>
    </w:p>
    <w:p>
      <w:pPr>
        <w:pStyle w:val="Heading1"/>
      </w:pPr>
      <w:r>
        <w:t>getTenantlocations</w:t>
      </w:r>
    </w:p>
    <w:p>
      <w:r>
        <w:t>REST Params:</w:t>
      </w:r>
    </w:p>
    <w:p>
      <w:r>
        <w:t>{"tenantid":1}</w:t>
      </w:r>
    </w:p>
    <w:p>
      <w:r>
        <w:t>GraphQL Query:</w:t>
      </w:r>
    </w:p>
    <w:p>
      <w:r>
        <w:t>query GetTenantLocations($tenantid: bigint!) {</w:t>
        <w:br/>
        <w:t xml:space="preserve">  tenant_locations(where: { tenantid: { _eq: $tenantid } }) {</w:t>
        <w:br/>
        <w:t xml:space="preserve">    locationid</w:t>
        <w:br/>
        <w:t xml:space="preserve">    locationname</w:t>
        <w:br/>
        <w:t xml:space="preserve">  }</w:t>
        <w:br/>
        <w:t>}</w:t>
      </w:r>
    </w:p>
    <w:p>
      <w:r>
        <w:t>GraphQL Variables:</w:t>
      </w:r>
    </w:p>
    <w:p>
      <w:r>
        <w:t>{"tenantid":1}</w:t>
      </w:r>
    </w:p>
    <w:p>
      <w:pPr>
        <w:pStyle w:val="Heading1"/>
      </w:pPr>
      <w:r>
        <w:t>getapplocations</w:t>
      </w:r>
    </w:p>
    <w:p>
      <w:r>
        <w:t>REST Params:</w:t>
      </w:r>
    </w:p>
    <w:p>
      <w:r>
        <w:t>{}</w:t>
      </w:r>
    </w:p>
    <w:p>
      <w:r>
        <w:t>GraphQL Query:</w:t>
      </w:r>
    </w:p>
    <w:p>
      <w:r>
        <w:t>query GetAppLocations {</w:t>
        <w:br/>
        <w:t xml:space="preserve">  app_location {</w:t>
        <w:br/>
        <w:t xml:space="preserve">    applocationid</w:t>
        <w:br/>
        <w:t xml:space="preserve">    locationname</w:t>
        <w:br/>
        <w:t xml:space="preserve">  }</w:t>
        <w:br/>
        <w:t>}</w:t>
      </w:r>
    </w:p>
    <w:p>
      <w:r>
        <w:t>GraphQL Variables:</w:t>
      </w:r>
    </w:p>
    <w:p>
      <w:r>
        <w:t>{}</w:t>
      </w:r>
    </w:p>
    <w:p>
      <w:pPr>
        <w:pStyle w:val="Heading1"/>
      </w:pPr>
      <w:r>
        <w:t>getsubcategory</w:t>
      </w:r>
    </w:p>
    <w:p>
      <w:r>
        <w:t>REST Params:</w:t>
      </w:r>
    </w:p>
    <w:p>
      <w:r>
        <w:t>{"moduleid":6,"categoryid":1}</w:t>
      </w:r>
    </w:p>
    <w:p>
      <w:r>
        <w:t>GraphQL Query:</w:t>
      </w:r>
    </w:p>
    <w:p>
      <w:r>
        <w:t>query GetSubCategory($moduleid: bigint!, $categoryid: bigint!) {</w:t>
        <w:br/>
        <w:t xml:space="preserve">  app_subcategory(where: { categoryid: { _eq: $categoryid }, category: { modules: { moduleid: { _eq: $moduleid } } } }) {</w:t>
        <w:br/>
        <w:t xml:space="preserve">    subcategoryid</w:t>
        <w:br/>
        <w:t xml:space="preserve">    subcategoryname</w:t>
        <w:br/>
        <w:t xml:space="preserve">  }</w:t>
        <w:br/>
        <w:t>}</w:t>
      </w:r>
    </w:p>
    <w:p>
      <w:r>
        <w:t>GraphQL Variables:</w:t>
      </w:r>
    </w:p>
    <w:p>
      <w:r>
        <w:t>{"moduleid":6,"categoryid":1}</w:t>
      </w:r>
    </w:p>
    <w:p>
      <w:pPr>
        <w:pStyle w:val="Heading1"/>
      </w:pPr>
      <w:r>
        <w:t>GetPartners</w:t>
      </w:r>
    </w:p>
    <w:p>
      <w:r>
        <w:t>REST Params:</w:t>
      </w:r>
    </w:p>
    <w:p>
      <w:r>
        <w:t>{"applocationid":1,"partnerid":44,"limit":10,"offset":0}</w:t>
      </w:r>
    </w:p>
    <w:p>
      <w:r>
        <w:t>GraphQL Query:</w:t>
      </w:r>
    </w:p>
    <w:p>
      <w:r>
        <w:t>query GetPartners($applocationid: bigint!, $partnerid: bigint, $limit: Int!, $offset: Int!) {</w:t>
        <w:br/>
        <w:t xml:space="preserve">  partners(where: { applocationid: { _eq: $applocationid }, partnerid: { _eq: $partnerid } }, limit: $limit, offset: $offset) {</w:t>
        <w:br/>
        <w:t xml:space="preserve">    partnerid</w:t>
        <w:br/>
        <w:t xml:space="preserve">    name</w:t>
        <w:br/>
        <w:t xml:space="preserve">  }</w:t>
        <w:br/>
        <w:t>}</w:t>
      </w:r>
    </w:p>
    <w:p>
      <w:r>
        <w:t>GraphQL Variables:</w:t>
      </w:r>
    </w:p>
    <w:p>
      <w:r>
        <w:t>{"applocationid":1,"partnerid":44,"limit":10,"offset":0}</w:t>
      </w:r>
    </w:p>
    <w:p>
      <w:pPr>
        <w:pStyle w:val="Heading1"/>
      </w:pPr>
      <w:r>
        <w:t>GetlocationsConfig</w:t>
      </w:r>
    </w:p>
    <w:p>
      <w:r>
        <w:t>REST Params:</w:t>
      </w:r>
    </w:p>
    <w:p>
      <w:r>
        <w:t>{}</w:t>
      </w:r>
    </w:p>
    <w:p>
      <w:r>
        <w:t>GraphQL Query:</w:t>
      </w:r>
    </w:p>
    <w:p>
      <w:r>
        <w:t>query GetLocationConfig {</w:t>
        <w:br/>
        <w:t xml:space="preserve">  app_locationconfigs {</w:t>
        <w:br/>
        <w:t xml:space="preserve">    applocationid</w:t>
        <w:br/>
        <w:t xml:space="preserve">    configkey</w:t>
        <w:br/>
        <w:t xml:space="preserve">  }</w:t>
        <w:br/>
        <w:t>}</w:t>
      </w:r>
    </w:p>
    <w:p>
      <w:r>
        <w:t>GraphQL Variables:</w:t>
      </w:r>
    </w:p>
    <w:p>
      <w:r>
        <w:t>{}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